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db055" w14:textId="17db0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Аршалынского районного маслихата от 22 декабря 2015 года № 47/3 "О районном бюджете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Аршалынского районного маслихата Акмолинской области от 26 февраля 2016 года № 51/2. Зарегистрировано Департаментом юстиции Акмолинской области 2 марта 2016 года № 5268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111 Бюджетного кодекса Республики Казахстан от 4 декабря 2008 года,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Аршалынский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Аршалынского районного маслихата "О районном бюджете на 2016-2018 годы" от 22 декабря 2015 года № 47/3 (зарегистрировано в Реестре государственной регистрации нормативных правовых актов № 5197, опубликовано 26 января 2016 года в районной газете "Аршалы айнасы", 26 января 2016 года в районной газете "Вперед")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Утвердить районный бюджет на 2016-2018 годы, согласно приложениям 1, 2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2 902 561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800 352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8 218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65 000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2 028 991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2 954 485,7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48 717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63 630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погашение бюджетных кредитов – 14 913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- 100 641,7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100 641,7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"5. Учесть, что в районном бюджете на 2016 год предусмотрено погашение долга местного исполнительного органа перед вышестоящим бюджетом по бюджетным кредитам в сумме 19 295,5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Е.Казбеков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Ю.Сериков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Аршалынского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Ж.Нуркенов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 февраля 2016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Аршалынского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Аршалынского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47/3</w:t>
            </w:r>
          </w:p>
        </w:tc>
      </w:tr>
    </w:tbl>
    <w:bookmarkStart w:name="z1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бюджета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"/>
        <w:gridCol w:w="864"/>
        <w:gridCol w:w="650"/>
        <w:gridCol w:w="7321"/>
        <w:gridCol w:w="28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8"/>
        <w:gridCol w:w="1175"/>
        <w:gridCol w:w="1175"/>
        <w:gridCol w:w="5907"/>
        <w:gridCol w:w="32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2954485,7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 - 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99060,3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92976,8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убытков землепользователей или собственникам земельных участков при принудительном отчуждении земельных участков для создания зеленой зоны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158721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-100641,7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100641,7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56307,2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Аршалынского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Аршалынского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47/3</w:t>
            </w:r>
          </w:p>
        </w:tc>
      </w:tr>
    </w:tbl>
    <w:bookmarkStart w:name="z1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города районного значения, поселка, села, сельского округа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1339"/>
        <w:gridCol w:w="1339"/>
        <w:gridCol w:w="3714"/>
        <w:gridCol w:w="2678"/>
        <w:gridCol w:w="2287"/>
      </w:tblGrid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Аршалы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5"/>
        <w:gridCol w:w="1799"/>
        <w:gridCol w:w="2175"/>
        <w:gridCol w:w="1799"/>
        <w:gridCol w:w="2176"/>
        <w:gridCol w:w="217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Арнасай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Берсуатский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Волгодоновский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Константиновский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0"/>
        <w:gridCol w:w="2110"/>
        <w:gridCol w:w="2111"/>
        <w:gridCol w:w="2111"/>
        <w:gridCol w:w="1746"/>
        <w:gridCol w:w="211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Турген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Жибек жолы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Булаксайский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Сарабинский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Михайловский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