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aa2" w14:textId="bf2d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26 января 2016 года № А-1/16. Зарегистрировано Департаментом юстиции Акмолинской области 16 февраля 2016 года № 5251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Аккольского района Абулхаирову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Аккольского района Акмолинской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 А-9/265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878"/>
        <w:gridCol w:w="1753"/>
        <w:gridCol w:w="1291"/>
        <w:gridCol w:w="3366"/>
        <w:gridCol w:w="3367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3563"/>
        <w:gridCol w:w="2342"/>
        <w:gridCol w:w="2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