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65c68" w14:textId="e365c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на 2017-2019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24 декабря 2016 года № 6С-13/2. Зарегистрировано Департаментом юстиции Акмолинской области 9 января 2017 года № 5680.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Степногорский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5 216 809,5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2 495 989,3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49 991,7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59 787,1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2 611 041,4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5 193 883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985 405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986 967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1 562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50 000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- 1 012 478,5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1 012 478,5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Степногорского городского маслихата Акмолинской области от 11.12.2017 </w:t>
      </w:r>
      <w:r>
        <w:rPr>
          <w:rFonts w:ascii="Times New Roman"/>
          <w:b w:val="false"/>
          <w:i w:val="false"/>
          <w:color w:val="ff0000"/>
          <w:sz w:val="28"/>
        </w:rPr>
        <w:t>№ 6С-23/2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бюджета города за счет следующих источников: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индивидуального подоходного налога;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фиксированного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неналоговых поступлений,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вознаграждений по кредитам, выданным из государственного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штрафов, пени, санкций, взысканий, налагаемых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прочих неналоговых поступлений;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поступлений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продажи государственного имущества, закрепленного за государственными учреждениями;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продажи земли;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продажи нематериальных активов.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в бюджете города на 2017 год специалистам организаций образования, культуры и спорта, являющихся гражданскими служащими и работающих в сельской местности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бюджете города на 2017 год предусмотрены расходы за счет целевых трансфертов в сумме 420 378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бюджетных программ развития бюджета города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города на 2017 год на неотложные затраты в сумме 0 тысяч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Степногорского городского маслихата Акмолинской области от 30.03.2017 </w:t>
      </w:r>
      <w:r>
        <w:rPr>
          <w:rFonts w:ascii="Times New Roman"/>
          <w:b w:val="false"/>
          <w:i w:val="false"/>
          <w:color w:val="ff0000"/>
          <w:sz w:val="28"/>
        </w:rPr>
        <w:t>№ 6С-17/2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программ, не подлежащих секвестру в процессе исполнения бюджета города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расходы по содержанию поселка, села, сельского округа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бюджете города на 2017 год предусмотрены кредиты в сумме 991 264 тысячи тенге, в том числе для реализации мер по социальной поддержке специалистов 6 807 тысяч тенге, на реконструкцию и строительство систем тепло-, водоснабжения и водоотведения 984 457 тысяч тенге.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Учесть, что в бюджете города предусмотрены трансферты органам местного самоуправления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Н.Подолько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Г.Копеева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24.12.2016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финансов города Степногорска"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Ш.Тулегенова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24.12.2016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6С-13/2</w:t>
            </w:r>
          </w:p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2017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Степногорского городского маслихата Акмолинской области от 11.12.2017 </w:t>
      </w:r>
      <w:r>
        <w:rPr>
          <w:rFonts w:ascii="Times New Roman"/>
          <w:b w:val="false"/>
          <w:i w:val="false"/>
          <w:color w:val="ff0000"/>
          <w:sz w:val="28"/>
        </w:rPr>
        <w:t>№ 6С-23/2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4"/>
        <w:gridCol w:w="33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5 216 809,5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ПОСТУПЛЕHИЯ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2 495 989,3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226 996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226 996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1 693 379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1 693 379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414 504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230 107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161 266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138 615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74 026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НЕHАЛОГОВЫЕ ПОСТУПЛЕHИЯ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49 991,7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39 374,7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20 015,1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18 235,7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9 819,7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9 819,7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59 787,1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26 836,1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26 836,1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2 611 041,4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2 611 041,4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2 611 041,4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1203"/>
        <w:gridCol w:w="1203"/>
        <w:gridCol w:w="5534"/>
        <w:gridCol w:w="34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5 193 883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384 995,3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16 263,6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15 717,3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189 188,4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148 031,1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39 776,9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109 274,6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8 508,4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25 525,4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24 409,1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36 234,9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23 079,1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273 006,8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273 006,8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3 069 402,8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3 025 060,6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2 006 728,5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72 066,6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164 626,3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396 078,8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30 014,4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35 781,6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41 362,2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41 362,2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334 113,4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15 769,4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14 567,4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41 283,5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78 151,7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33 928,4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45 551,4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25 877,5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32 369,7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282 298,5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9 433,5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183 001,2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19 115,9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92 179,8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83 651,9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64 130,3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12 855,6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жилищной инспекции района (города областного значения) 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6 211,9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319 111,9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245 276,1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9 656,5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165 881,9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56 399,7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11 567,6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44 347,5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29 488,3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13 850,1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8 943,9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42 190,5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7 489,5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33 462,3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11 054,7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63 560,2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40 986,3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36 186,2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22 573,9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9 005,5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295 978,8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поселках, селах, сельских округах 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293 904,6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288 596,6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17 619,4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78 021,4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12 834,8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985 405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986 967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984 457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984 457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984 457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-1 012 478,5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1 012 478,5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6С-13/2</w:t>
            </w:r>
          </w:p>
        </w:tc>
      </w:tr>
    </w:tbl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2018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087"/>
        <w:gridCol w:w="30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4 968 662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ПОСТУПЛЕHИЯ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2 550 080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219 633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219 633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1 775 879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1 775 879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405 129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230 090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155 865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90 682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НЕHАЛОГОВЫЕ ПОСТУПЛЕHИЯ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2 359 356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2 359 356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2 359 356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360"/>
        <w:gridCol w:w="1360"/>
        <w:gridCol w:w="5425"/>
        <w:gridCol w:w="31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4 968 662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301 493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121 092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120 437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108 070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107 710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72 370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3 395 043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3 348 920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2 164 934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176 304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440 548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367 192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220 626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206 683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407 922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332 816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246 195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70 882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306 275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246 396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поселках, селах, сельских округах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87 348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регионов до 2020 года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6С-13/2</w:t>
            </w:r>
          </w:p>
        </w:tc>
      </w:tr>
    </w:tbl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2019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087"/>
        <w:gridCol w:w="30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4 958 507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ПОСТУПЛЕHИЯ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2 704 891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226 250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226 250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1 877 888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1 877 888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446 421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267 051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160 174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133 689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93 631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НЕHАЛОГОВЫЕ ПОСТУПЛЕHИЯ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2 192 642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2 192 642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2 192 642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360"/>
        <w:gridCol w:w="1360"/>
        <w:gridCol w:w="5425"/>
        <w:gridCol w:w="31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4 958 507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305 256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120 953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120 253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109 754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109 394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3 452 686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3 405 401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2 220 156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178 790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447 410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367 192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229 003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214 433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316 595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72 079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236 736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236 736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310 999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250 253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164 519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поселках, селах, сельских округах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87 652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регионов до 2020 года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6С-13/2</w:t>
            </w:r>
          </w:p>
        </w:tc>
      </w:tr>
    </w:tbl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города за счет целевых трансфертов на 2017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Степногорского городского маслихата Акмолинской области от 11.12.2017 </w:t>
      </w:r>
      <w:r>
        <w:rPr>
          <w:rFonts w:ascii="Times New Roman"/>
          <w:b w:val="false"/>
          <w:i w:val="false"/>
          <w:color w:val="ff0000"/>
          <w:sz w:val="28"/>
        </w:rPr>
        <w:t>№ 6С-23/2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6"/>
        <w:gridCol w:w="5350"/>
        <w:gridCol w:w="4284"/>
      </w:tblGrid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субсидий на переезд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на переезд по возмещению расходов по найму (аренде) жилья для переселенцев и оралманов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электронными очередями центров занятости населения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неправительственном секторе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"Өрлеу"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</w:t>
            </w:r>
          </w:p>
        </w:tc>
      </w:tr>
      <w:tr>
        <w:trPr>
          <w:trHeight w:val="30" w:hRule="atLeast"/>
        </w:trPr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замещение на период обучения основного сотрудника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получение государственной экспертизы на капитальный ремонт средней школы № 1 поселка Аксу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по государственному языку для учащихся школ некоренной национальности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получение государственной экспертизы на капитальный ремонт кровли средней школы № 1 поселка Бестобе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капитальный ремонт средней школы № 2 поселка Бестобе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педагогов школ на семинарах по провенции суицидов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текущего ремонта кровли средней школы № 1 поселка Бестобе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29 766,6</w:t>
            </w:r>
          </w:p>
        </w:tc>
      </w:tr>
      <w:tr>
        <w:trPr>
          <w:trHeight w:val="30" w:hRule="atLeast"/>
        </w:trPr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арендного 45-ти квартирного жилого дома в городе Степногорске 1 позиция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арендного 45-ти квартирного жилого дома в городе Степногорске 2 позиция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28 198</w:t>
            </w:r>
          </w:p>
        </w:tc>
      </w:tr>
      <w:tr>
        <w:trPr>
          <w:trHeight w:val="30" w:hRule="atLeast"/>
        </w:trPr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ветеринарии 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противоэпизоотических мероприятий 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400,1</w:t>
            </w:r>
          </w:p>
        </w:tc>
      </w:tr>
      <w:tr>
        <w:trPr>
          <w:trHeight w:val="30" w:hRule="atLeast"/>
        </w:trPr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автомобильных дорог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по улице Парковая от улицы Степная до Автобазы города Степногорска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127 914,3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уставного капитала товарищества с ограниченной отвественностью "Шантобе-Энергокомплекс"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отопительного сезона объектов теплоснабжения поселка Шантобе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 (поселок Шантобе)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градостроительной документации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665 417,4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6С-13/2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 на 2017-2019 годы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Степногорского городского маслихата Акмолинской области от 11.12.2017 </w:t>
      </w:r>
      <w:r>
        <w:rPr>
          <w:rFonts w:ascii="Times New Roman"/>
          <w:b w:val="false"/>
          <w:i w:val="false"/>
          <w:color w:val="ff0000"/>
          <w:sz w:val="28"/>
        </w:rPr>
        <w:t>№ 6С-23/2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1059"/>
        <w:gridCol w:w="1059"/>
        <w:gridCol w:w="2457"/>
        <w:gridCol w:w="2872"/>
        <w:gridCol w:w="2036"/>
        <w:gridCol w:w="2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1 123 952,7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324 953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236 736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1 073 952,7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324 953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236 736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535,8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535,8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1 068 108,9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324 953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236 736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1 068 108,9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324 953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236 736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64 130,3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246 195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236 736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12 855,6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78 758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984 457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на формирование и увеличение уставного капитала юридических лиц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6С-13/2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города на 2017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3108"/>
        <w:gridCol w:w="3109"/>
        <w:gridCol w:w="37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6С-13/2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содержанию поселка, села, сельского округа на 2017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Степногорского городского маслихата Акмолинской области от 13.09.2017 </w:t>
      </w:r>
      <w:r>
        <w:rPr>
          <w:rFonts w:ascii="Times New Roman"/>
          <w:b w:val="false"/>
          <w:i w:val="false"/>
          <w:color w:val="ff0000"/>
          <w:sz w:val="28"/>
        </w:rPr>
        <w:t>№ 6С-20/2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994"/>
        <w:gridCol w:w="3366"/>
        <w:gridCol w:w="3366"/>
        <w:gridCol w:w="336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Заводской</w:t>
            </w:r>
          </w:p>
        </w:tc>
        <w:tc>
          <w:tcPr>
            <w:tcW w:w="3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Аксу</w:t>
            </w:r>
          </w:p>
        </w:tc>
        <w:tc>
          <w:tcPr>
            <w:tcW w:w="3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Шантобе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16 436,6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17 730,4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15 970,2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2 444,2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1 686,3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16 436,6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19 416,7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21 414,1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7"/>
        <w:gridCol w:w="1711"/>
        <w:gridCol w:w="2117"/>
        <w:gridCol w:w="2117"/>
        <w:gridCol w:w="1847"/>
        <w:gridCol w:w="2391"/>
      </w:tblGrid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Бестобе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Кырык кудык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Изобильное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Богенбайский сельский округ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тысяч тенге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22 321,7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7 680,6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10 240,2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6 844,3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110 989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2 444,2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10 962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22 321,7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15 176,6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11 170,2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8 484,3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129 815,2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6С-13/2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2017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5"/>
        <w:gridCol w:w="3903"/>
        <w:gridCol w:w="3904"/>
        <w:gridCol w:w="2798"/>
      </w:tblGrid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Заводской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Аксу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Шантобе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3"/>
        <w:gridCol w:w="1622"/>
        <w:gridCol w:w="1622"/>
        <w:gridCol w:w="2264"/>
        <w:gridCol w:w="2264"/>
        <w:gridCol w:w="2265"/>
      </w:tblGrid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Бестобе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Изобильное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Кырык кудык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Богенбайский сельский округ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тысяч тенге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