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c0ce" w14:textId="ad9c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28 декабря 2015 года № 5С-48/2 "О бюджете города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ноября 2016 года № 6С-12/2. Зарегистрировано Департаментом юстиции Акмолинской области 30 ноября 2016 года № 5606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2016-2018 годы" от 28 декабря 2015 года № 5С-48/2 (зарегистрировано в Реестре государственной регистрации нормативных правовых актов № 5192, опубликовано 21 января 2016 года в региональных общественно-политических газетах "Степногорск ақшамы" и "Вечерний Степногорск")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5 174 583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2 796 796,3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46 085,6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основного капитала – 91 466,6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2 240 234,5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5 199 411,9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2 891 054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2 892 347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- 2 915 882,9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2 915 882,9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Утвердить резерв местного исполнительного органа города на 2016 год на неотложные затраты в сумме 20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Учесть, что в бюджете города на 2016 год предусмотрены кредиты в сумме 2 892 347 тысяч тенге, в том числе для реализации мер по социальной поддержке специалистов 2 406 тысяч тенге, на реконструкцию и строительство систем тепло-, водоснабжения и водоотведения 2 889 941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Н.Подолько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28.11.2016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28.11.2016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600 109,8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122"/>
        <w:gridCol w:w="1122"/>
        <w:gridCol w:w="5641"/>
        <w:gridCol w:w="3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3 060 429,6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2 977 175,7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2 097 387,3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-2 915 882,9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5955"/>
        <w:gridCol w:w="4252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материальной помощи к 71-годовщине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среднего образования осужденными находящимися в ЕЦ-166/11 города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инфтраструктуры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города Степногорск (2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коммуникаций к объектам индивидуального жилищного строительства в микрорайоне Пригородный города Степногорск Акмолинской области (1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инженерной инфраструктуры к 45-ти квартирному жилому дому (позиция 1) в городе Степногорск Акмолинская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усиление несущих конструкций жилого дома № 44 микрорайона 1 города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по проекту "Реконструкция системы водоснабжения промышленной зоны"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 города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административного комплекса детской юношеской спортивной школы в поселке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теплоснабжающих предприятий (поселок Шантобе)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678"/>
        <w:gridCol w:w="1678"/>
        <w:gridCol w:w="341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села,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844"/>
        <w:gridCol w:w="3464"/>
        <w:gridCol w:w="3464"/>
        <w:gridCol w:w="34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60"/>
        <w:gridCol w:w="917"/>
        <w:gridCol w:w="1060"/>
        <w:gridCol w:w="918"/>
        <w:gridCol w:w="1204"/>
        <w:gridCol w:w="1060"/>
        <w:gridCol w:w="1061"/>
        <w:gridCol w:w="918"/>
        <w:gridCol w:w="918"/>
        <w:gridCol w:w="918"/>
        <w:gridCol w:w="1206"/>
      </w:tblGrid>
      <w:tr>
        <w:trPr/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