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5857" w14:textId="da05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28 марта 2016 года № а-3/144. Зарегистрировано Департаментом юстиции Акмолинской области 26 апреля 2016 года № 5318. Утратило силу - постановлением акимата города Степногорска Акмолинской области от 10 июня 2025 года № А-6/189.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Степногорска Акмолинской области от 10 июня 2025 года </w:t>
      </w:r>
      <w:r>
        <w:rPr>
          <w:rFonts w:ascii="Times New Roman"/>
          <w:b w:val="false"/>
          <w:i w:val="false"/>
          <w:color w:val="000000"/>
          <w:sz w:val="28"/>
        </w:rPr>
        <w:t>№ А-6/189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города Степногорска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города Степногорска Шабарова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города Степногорска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а-3/144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 города Степногорска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заинтересованности государства в дальнейшем контроле над объектом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