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adde" w14:textId="ee0a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5 декабря 2016 года № С-6/3. Зарегистрировано Департаментом юстиции Акмолинской области 12 декабря 2016 года № 5615. Уратило силу решением Кокшетауского городского маслихата Акмолинской области от 20 марта 2018 года № С-19/5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Кокшетауского городского маслихата Акмолинской области от 20.03.2018 </w:t>
      </w:r>
      <w:r>
        <w:rPr>
          <w:rFonts w:ascii="Times New Roman"/>
          <w:b w:val="false"/>
          <w:i w:val="false"/>
          <w:color w:val="000000"/>
          <w:sz w:val="28"/>
        </w:rPr>
        <w:t>№ С-19/5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6-ой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декабря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