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0433" w14:textId="8850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по выбору видов отчуждения коммунального имущества города Кокшетау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19 апреля 2016 года № А-4/833. Зарегистрировано Департаментом юстиции Акмолинской области 18 мая 2016 года № 5356. Утратило силу постановлением акимата города Кокшетау Акмолинской области от 21 апреля 2025 года № А-4/31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Кокшетау Акмолинской области от 21.04.2025 </w:t>
      </w:r>
      <w:r>
        <w:rPr>
          <w:rFonts w:ascii="Times New Roman"/>
          <w:b w:val="false"/>
          <w:i w:val="false"/>
          <w:color w:val="000000"/>
          <w:sz w:val="28"/>
        </w:rPr>
        <w:t>№ А-4/319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приватизации", акимат города Кокшетау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критерии по выбору видов отчуждения коммунального имущества города Кокшетау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Кокшетау Садвакасова Ш.Н.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04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А-4/833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 коммунального имущества города Кокшетау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отчуждения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заинтересованности государства в дальнейшем контроле над объектом государственной собственности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 в форме аукциона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сохранения контроля со стороны государства на определенный период времени путем установления условий продажи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 в форме тендера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