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c17c" w14:textId="62ac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14 марта 2014 года № А-3/506 "Об утверждении Положения государственного учреждения "Отдел ветеринарии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4 февраля 2016 года № А-2/209. Зарегистрировано Департаментом юстиции Акмолинской области 2 марта 2016 года № 5270. Утратило силу постановлением акимата города Кокшетау Акмолинской области от 21 апреля 2016 года № А-4/878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Кокшетау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государственного органа Республики Казахстан, утвержденного Указом Президента Республики Казахстан от 29 октября 2012 года № 410,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государственного учреждения "Отдел ветеринарии города Кокшетау" от 14 марта 2014 года № А-3/506 (зарегистрировано в Реестре государственной регистрации нормативных правовых актов № 4086, опубликовано 24 апреля 2014 года в газетах "Степной маяк" и "Көкшетау"),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города Кокшетау",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"17. Права и обязанности государственного учреждения "Отдел ветеринарии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от государственных органов и должностных лиц, иных организаций информацию, необходимые документы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издавать акты в пределах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предъявлять иски в суд в случае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пользоваться иными правами, предоставленными действующим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Кокшетау Жылкыбаева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