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2d5a" w14:textId="ead2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городу Кокшетау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20 января 2016 года № А-1/101. Зарегистрировано Департаментом юстиции Акмолинской области 5 февраля 2016 года № 5242.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городу Кокшетау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Кокшетау Жылкыбаева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4"/>
        <w:gridCol w:w="4196"/>
      </w:tblGrid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Прокурор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Ризанов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20.01.2016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внутренних дел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 Департамента 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Нуржанов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20.01.2016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Саниева Г.Б.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20.01.2016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6887"/>
        <w:gridCol w:w="2058"/>
        <w:gridCol w:w="205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"Көкше жәрдем" при отделе жилищно-коммунального хозяйства, пассажирского транспорта и автомобильных дорог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"Тазалык" при отделе жилищно-коммунального хозяйства, пассажирского транспорта и автомобильных дорог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информационно-библиотечная система" отдела культуры и развития языков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Кокшетау"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Станционный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Кокшетау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культуры "Кокше" при аппарате акима Красноярского сельского округа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культуры "Достар" при отделе культуры и развития языков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– Жылу" при акимате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Су Арнасы" при акимате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Кокшетау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регистрации актов гражданского состояния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20.01.2016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4994"/>
        <w:gridCol w:w="3304"/>
        <w:gridCol w:w="3062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"Көкше жәрдем" при отделе жилищно-коммунального хозяйства, пассажирского транспорта и автомобильных дорог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территории,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"Тазалык" при отделе жилищно-коммунального хозяйства, пассажирского транспорта и автомобильных дорог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683944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"Городская информационно-библиотечная система" отдела культуры и развития языков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Реставрация книжного фонда,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Кокшетау"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Красноярского сельского округа"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Станционный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Кокшетау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культуры "Кокше" при аппарате акима Красноярского сельского округа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проведении работы по благоустройству и очистки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культуры "Достар" при отделе культуры и развития языков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проведении работы по благоустройству и очистки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– Жылу" при акимате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"Кокшетау Су Арнасы" при акимате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Кокшетау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регистрации актов гражданского состояния города Кокшетау"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технической обработке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5994"/>
        <w:gridCol w:w="1323"/>
      </w:tblGrid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от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