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4a2" w14:textId="d01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декабря 2016 года № А-1/621. Зарегистрировано Департаментом юстиции Акмолинской области 6 февраля 2017 года № 5736.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работником Государственной корпорации выдается расписка об отказе в приеме заявления на назначение по форме согласно приложению 6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приложению 1 к Стандарту и следующие документы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 услугополучателя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 согласно приложению 4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месту жительства услугополучателя (членов семьи) (адресная справка или справка акима поселка, села,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в рамках активных мер содействия занятости – копия социального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документов, указанных в подпунктах 2)-4) части первой настоящего пункта, предоставляются услугополучателю в местах оказания государственной услуги и заполняются им собственноручно. Социальный контракт предоставляется в подлиннике и копии для сверки, после чего оригинал возвращается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документа подтверждающего регистрацию по постоянному месту жительства не требуется при наличии возможности получения информации, содержащейся в них,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заявителя за назначением адресной социальной помощи на последующий квартал при отсутствии изменений в сведениях, указанных в подпунктах 2)-4) части первой настоящего пункта, заполняется только бланк заявления по форме согласно приложению 5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 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для оказания государственной услуги предоставляет заявление (я) по формам согласно приложению (ям) 1 и (или) 2 к Стандарту и следующие документы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банковском счете или договор с уполномоченной организацией по выдаче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Советов народных депутатов, жилищно-эксплуатационных управлений, домоуправлений, акимов поселка, села, сельского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школы), при наличии – удостоверение, выданное ранее в порядке, установленном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документы, указанные в подпункте 4) пункта 9 не сохранились, то представляется решение суда об установлении юридического факта и периода проживания на территории, подвергшейся воздействию ядерных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документа подтверждающего регистрацию по постоянному месту жительства, не требуется при наличии возможности получения информации, содержащейся в них,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 приложению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в произвольной форме и следующие документы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 услугополучателя, подтверждающих регистрацию по постоянному месту жительства не требуется при подтверждении информации, содержащейся в указанных документах государственными информационными системами.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А-11/534 (зарегистрировано в Реестре государственной регистрации нормативных правовых актов № 5162, опубликовано 18 января 2016 года в информационно-правовой системе "Әділет") следующие изменения: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предоставления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5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для назначения пособия на детей до восемнадцати лет по форме согласно приложению 1 к Стандарту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(удостоверение личности гражданина Республики Казахстан, вид на жительство иностранца в Республики Казахстан) (требуется для идентификации личности), для оралманов – удостоверение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установление опеки (попечительства) над ребенком или усыновления (удочерения);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 согласно приложению 2 к Стандарту, заполненные на основании оригиналов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членов семьи, в том числе сведения о полученных доходах членов семьи заявителя по форме согласно приложению 3 и сведения о наличии личного подсобного хозяйства по форме согласно приложению 4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данных услугополучателя с данными в свидетельстве о рождении ребенка – свидетельство о заключении (расторжении) брака.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свидетельства о рождении ребенка (детей) либо выписка из актовой записи о рождении (по регистрациям, произведенным на территории Республики Казахстан после 13 августа 2007 года), свидетельства о заключении брака (по регистрациям, произведенным на территории Республики Казахстан после 1 июня 2008 года), документа, подтверждающего регистрацию по постоянному месту жительства, документа об установлении опеки (попечительства) над ребенком или усыновления (удочерения) не требуется при подтверждении информации, содержащейся в указанных документах, государственными информационными системами.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заявителя за назначением пособия на детей на последующий квартал при отсутствии изменений в сведениях, указанных в подпунктах 4), 5) части первой настоящего пункта, заполняется только бланк заявления по форме согласно приложению 4-1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Государственную корпорацию в подлинниках, которые сканируются, после чего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справочниках бизнес-процессов оказания государственной услуги согласно приложению к настоящему регламенту.";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9стандарта и (или) документов с истекшим сроком действия, работником Государственной корпорации выдается расписка об отказе в приеме заявления на назначение по форме согласно 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из учебного заведения, подтверждающий факт обучения ребенка-инвалида на дому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 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в Государственную корпорацию предоставляет заявление по форме согласно приложению 1 к Стандарту и документ, удостоверяющий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 не требуется при подтверждении информации, содержащейся в указанном документе, государственной информационной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октября 2015 года № А-11/495 (зарегистрировано в Реестре государственной регистрации нормативных правовых актов № 5077, опубликовано 8 декабря 2015 года в информационно-правовой системе "Әділет")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утвержденном указанным постановлением: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 работником Государственной корпорации выдается расписка об отказе в приеме заявления по форме согласно приложению 2 к стандарту;";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 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выдает услугополучателю готовый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услугополучателем заполняется заявление на выдачу справки о регистрации безработного гражданина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 работником Государственной корпорации выдается расписка об отказе в приеме документов по форме согласно 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для оказания государственной услуги в Государственную корпорацию предоставляет заявление о присвоении статуса оралмана по форме согласно приложению 1 к Стандарту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удостоверяющие личность услугополучателя и членов его семьи, переселившихся с ним (заграничного паспорта, свидетельства о рождении несовершеннолетних детей и так далее с подтверждением принадлежности к казахской национальности) с переводом нотариально заверенные;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удостоверяющий личность услугополучателя информации о принадлежности к казахской национальности предоставляются им копии других документов, подтверждающие отнесение услугополучателя и членов его семьи, переселившихся с ним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автобиографии)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