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c24" w14:textId="f74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июля 2015 года № А-8/349 "Об утверждении регламента государственных услуг в сфере геологии и пользования водными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декабря 2016 года № А-1/605. Зарегистрировано Департаментом юстиции Акмолинской области 31 января 2017 года № 5729. Утратило силу постановлением акимата Акмолинской области от 22 октября 2019 года № А-11/495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22.10.2019 </w:t>
      </w:r>
      <w:r>
        <w:rPr>
          <w:rFonts w:ascii="Times New Roman"/>
          <w:b w:val="false"/>
          <w:i w:val="false"/>
          <w:color w:val="ff0000"/>
          <w:sz w:val="28"/>
        </w:rPr>
        <w:t>№ А-11/495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государственных услуг в сфере геологии и пользования водными ресурсами" от 23 июля 2015 года № А-8/349 (зарегистрировано в Реестре государственной регистрации нормативных правовых актов № 4963, опубликовано 15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