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1ac2" w14:textId="b3e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6С-7-9. Зарегистрировано Департаментом юстиции Акмолинской области 17 января 2017 года № 5715. Утратило силу решением Акмолинского областного маслихата от 14 апреля 2026 года № 8С-28-3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14.04.2026 </w:t>
      </w:r>
      <w:r>
        <w:rPr>
          <w:rFonts w:ascii="Times New Roman"/>
          <w:b w:val="false"/>
          <w:i w:val="false"/>
          <w:color w:val="ff0000"/>
          <w:sz w:val="28"/>
        </w:rPr>
        <w:t>№ 8С-28-3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природных ресурсов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12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в Акмолинской области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Министра сельского хозяйства Республики Казахстан от 20 марта 2015 года № 19-1/252 (зарегистрировано в Реестре государственной регистрации нормативных правовых актов № 11434), и определяют порядок общего водопользования в Акмолинской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 Кодексом.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 обособленное пользование.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 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не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воды, превышающим 0,5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водопой скота не осуществляется в зонах санитарной охраны источников питьевого водоснабжения при отсутствии водопойных площадок и других устройств, предотвращающих загрязнение и засорение водных объектов в порядке общего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катание на маломерных судах и других плавучих средствах на водных объектах, расположенных на территории области, в том числе рек Есиль и Нура в пределах административных границ Акмолинской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(зарегистрировано в Реестре государственной регистрации нормативных правовых актов № 11197).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Акмолинского областного маслихата от 13.12.2021 </w:t>
      </w:r>
      <w:r>
        <w:rPr>
          <w:rFonts w:ascii="Times New Roman"/>
          <w:b w:val="false"/>
          <w:i w:val="false"/>
          <w:color w:val="000000"/>
          <w:sz w:val="28"/>
        </w:rPr>
        <w:t>№ 7С-12-5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Акмолинской области осуществляют информирование населения о состоянии водных объектов, систем водоснабжения и водоотведения, находящихся на территории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областного маслихата.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с обоснованием необходимости установления условий или запрета общего водопользования.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 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 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