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8255" w14:textId="79b8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14 декабря 2015 года № А-12/572 "Об утверждении перечня рыбохозяйственных водоемов и участков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9 декабря 2016 года № А-13/571. Зарегистрировано Департаментом юстиции Акмолинской области 16 января 2017 года № 5706. Утратило силу постановлением акимата Акмолинской области от 27 октября 2017 года № А-11/489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27.10.2017 </w:t>
      </w:r>
      <w:r>
        <w:rPr>
          <w:rFonts w:ascii="Times New Roman"/>
          <w:b w:val="false"/>
          <w:i w:val="false"/>
          <w:color w:val="ff0000"/>
          <w:sz w:val="28"/>
        </w:rPr>
        <w:t>№ А-11/489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9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Об охране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воспроизводстве и использовании животного мира",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рыбохозяйственных водоемов и участков местного значения" от 14 декабря 2015 года № А-12/572 (зарегистрировано в Реестре государственной регистрации нормативных правовых актов № 5225, опубликовано 9 февраля 2016 года в информационно – правовой системе "Әділет")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и участков местного значения,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"Аккольский район":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38,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6"/>
        <w:gridCol w:w="2026"/>
        <w:gridCol w:w="5918"/>
      </w:tblGrid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Жарсор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37" заменить словом и цифрами "Итого: 38";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"6185,5", заменить цифрами "6485,5";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"Аршалынский район":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48,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9"/>
        <w:gridCol w:w="2321"/>
        <w:gridCol w:w="4990"/>
      </w:tblGrid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Актастинка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47 " заменить словом и цифрами "Итого: 48";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"12995", заменить цифрами "13005";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"Астраханский район":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10,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6"/>
        <w:gridCol w:w="2026"/>
        <w:gridCol w:w="5918"/>
      </w:tblGrid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Балтахонка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цифру "Итого: 9" заменить словом и цифрами "Итого: 10";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"2610" заменить цифрами "2910";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"Атбасарский район":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27 – 30,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6"/>
        <w:gridCol w:w="2026"/>
        <w:gridCol w:w="5918"/>
      </w:tblGrid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Рогозянное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Колоколь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Ащиколь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 ";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26" заменить словом и цифрами "Итого: 30";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"3113" заменить цифрами "3828";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"Бурабайский район":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41 – 44, следующего содержания: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7"/>
        <w:gridCol w:w="2825"/>
        <w:gridCol w:w="5458"/>
      </w:tblGrid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Улге-Алган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Малдыбай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Сотникова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Саганколь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 ";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40" заменить словом и цифрами "Итого: 44";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"5851" заменить цифрами "6105";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"Есильский район":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11, следующего содержания: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6"/>
        <w:gridCol w:w="2807"/>
        <w:gridCol w:w="5137"/>
      </w:tblGrid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район КБИ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10" заменить словом и цифрами "Итого: 11"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"635", заменить цифрами "635,9";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"Енбекшильдерский район":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33, 34, следующего содержания: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6"/>
        <w:gridCol w:w="2026"/>
        <w:gridCol w:w="5918"/>
      </w:tblGrid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Белагаш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Тоган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32" заменить словом и цифрами "Итого: 34";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"8414", заменить цифрами "8616";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"Зерендинский район":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31, 32, следующего содержания: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6"/>
        <w:gridCol w:w="2026"/>
        <w:gridCol w:w="5918"/>
      </w:tblGrid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Арыкбалык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Баратай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30" заменить словом и цифрами "Итого: 32";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"7199", заменить цифрами "7497";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"Коргалжынский район":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30, 31 следующего содержания: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0"/>
        <w:gridCol w:w="3199"/>
        <w:gridCol w:w="4551"/>
      </w:tblGrid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Бытыгай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Дан-Амир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29" заменить словом и цифрами "Итого: 31";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"20172", заменить цифрами "20222";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"Сандыктауский район":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15 – 17, следующего содержания: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8"/>
        <w:gridCol w:w="4984"/>
        <w:gridCol w:w="2868"/>
      </w:tblGrid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Баракуль (Хлебное)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Рыбный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Костина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14" заменить словом и цифрами "Итого: 17";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"1638", заменить цифрами "1652";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"Целиноградский район":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52 – 54, следующего содержания: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9"/>
        <w:gridCol w:w="2321"/>
        <w:gridCol w:w="4990"/>
      </w:tblGrid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Апан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Журавлиный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Далаколь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51" заменить словом и цифрами "Итого: 54";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"8678", заменить цифрами "8738";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"Шортандинский район":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37, следующего содержания: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9"/>
        <w:gridCol w:w="2321"/>
        <w:gridCol w:w="4990"/>
      </w:tblGrid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Донец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36" заменить словом и цифрами "Итого: 37";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"3846", заменить цифрами "3878";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"город Кокшетау", следующего содержания: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3"/>
        <w:gridCol w:w="2404"/>
        <w:gridCol w:w="6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Бармашино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гектара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"Всего: 484" заменить словом и цифрами "Всего: 510";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"105903" заменить цифрами "108140,2".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Акмолинской области Отарова К.М.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