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adb5" w14:textId="8fca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6С-7-2. Зарегистрировано Департаментом юстиции Акмолинской области 27 декабря 2016 года № 5634.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183 104 168,9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18 834 335,5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961 178,8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163 298 405,5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184 029 029,4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6 436 955,9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8 326 308,0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1 889 352,1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 – 127 544,6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130 508,0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2 963,4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-7 489 361,0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–7 489 361,0 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Акмолинского областного маслихата от 29.03.2017 </w:t>
      </w:r>
      <w:r>
        <w:rPr>
          <w:rFonts w:ascii="Times New Roman"/>
          <w:b w:val="false"/>
          <w:i w:val="false"/>
          <w:color w:val="ff0000"/>
          <w:sz w:val="28"/>
        </w:rPr>
        <w:t>№ 6С-9-5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Акмолинского областного маслихата от 29.03.2017 </w:t>
      </w:r>
      <w:r>
        <w:rPr>
          <w:rFonts w:ascii="Times New Roman"/>
          <w:b w:val="false"/>
          <w:i w:val="false"/>
          <w:color w:val="ff0000"/>
          <w:sz w:val="28"/>
        </w:rPr>
        <w:t>№ 6С-9-5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областном бюджете на 2017 год предусмотрены бюджетные изъятия из бюджета города Кокшетау в сумме 6 688 023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областного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областном бюджете на 2017 год предусмотрены объемы субвенций, передаваемых из областного бюджета бюджетам районов (городов областного значения), в сумме 40 522 514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1 855 625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1 817 669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1 914 721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2 118 529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2 583 148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3 145 420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844 220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1 713 222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2 042 456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2 284 038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1 970 152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1 904 243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2 444 997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1 605 833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1 701 076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6 702 252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1 929 289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Степногорск 1 945 624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составе расходов областного бюджета на 2017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области на 2017 год в сумме 375 000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лимит долга местного исполнительного органа области на 2017 год в размере 27 617 363,4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29.09.2017 </w:t>
      </w:r>
      <w:r>
        <w:rPr>
          <w:rFonts w:ascii="Times New Roman"/>
          <w:b w:val="false"/>
          <w:i w:val="false"/>
          <w:color w:val="ff0000"/>
          <w:sz w:val="28"/>
        </w:rPr>
        <w:t>№ 6С-15-2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Акмолинского областного маслихата от 29.05.2017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областных бюджетных программ, не подлежащих секвестру в процессе исполнения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районных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183 104 168,9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18 834 335,5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163 298 405,5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184 029 029,4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2 501 592,8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9 220 249,9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6 980 860,6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5 249 249,6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17 503 450,2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12 357 805,9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703 596,8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7 475 995,4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14 964 860,8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3 918 642,6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2 642 985,9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5 779 430,2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1 107 696,3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1 076 035,5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1 025 314,5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21 869 390,8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8 752 159,1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2 447 902,5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1 703 572,9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7 400 921,3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1 397 638,2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596 011,5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4 497 375,0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4 175 599,8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849 094,3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40 845 908,3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38 298 301,6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4 500 508,8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1 542 460,5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29.09.2017 </w:t>
      </w:r>
      <w:r>
        <w:rPr>
          <w:rFonts w:ascii="Times New Roman"/>
          <w:b w:val="false"/>
          <w:i w:val="false"/>
          <w:color w:val="ff0000"/>
          <w:sz w:val="28"/>
        </w:rPr>
        <w:t>№ 6С-15-2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14 613 094,2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2 511 320,2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763 765,2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8 103 761,7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5 612 039,7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20 389 452,7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17 509 555,7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17 239 555,7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Акмолинского областного маслихата от 29.05.2017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136 976 805,0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20 114 766,0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116 020 040,0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7 859 786,0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9 337 351,0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27 814 823,0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5398"/>
      </w:tblGrid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64 503 248,0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38 945 813,0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подразделений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сотрудников административной полиции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детям с кохлеарными имплантами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настройка речевых процессоров взрослым с кохлеарными имплантами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11 468 950,0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4 803 454,0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 местом уровне,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6 472 997,0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реабилитация, паллиативная помощь и сестринский уход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и ее компонентов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 и патологоанатомической диагностики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3 784 013,0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пропаганду здорового образа жизни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3 252 107,0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926 823,0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18 054 882,0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10 953 054,0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2 037 853,0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2 290 333,0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1 904 427,0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829 257,0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3 397 112,0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теплоэнергетической системы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теплоэнергетической системы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2 218 271,0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2 183 090,0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6210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22 303 107,8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14 585 180,2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1 264 121,6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№5 "Тандау"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 Жаркаинского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3 128 996,5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финасирование приоритетных проектов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выкуп земельного и иного недвижимого имущества в связи с отчуждением земельного участка для государственных нужд под строительство и реконструкцию дорог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6 886 372,3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712 564,1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228 490,4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698 887,1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425 847,5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7 717 927,6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5 540 059,8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332 112,5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1 203 571,7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953 974,6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895 100,8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административных зданий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1 615 451,5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524 282,4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135 616,1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