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58d" w14:textId="715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тендер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2016 года № А-13/583. Зарегистрировано Департаментом юстиции Акмолинской области 22 декабря 2016 года № 5623. Утратило силу постановлением акимата Акмолинской области от 29 апреля 2019 года № А-5/196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29.04.2019 </w:t>
      </w:r>
      <w:r>
        <w:rPr>
          <w:rFonts w:ascii="Times New Roman"/>
          <w:b w:val="false"/>
          <w:i w:val="false"/>
          <w:color w:val="00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участков недр, содержащих общераспространенные полезные ископаемые, подлежащих выставлению на тендер" от 27 февраля 2015 года № А-3/89 (зарегистрировано в Реестре государственной регистрации нормативных правовых актов № 4724, опубликовано 27 апреля 2015 года в информационно-правовой системе "Әділет"),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области от 27 февраля 2015 года № А-3/89 "Об утверждении перечня участков недр, содержащих общераспространенные полезные ископаемые, подлежащих выставлению на тендер" от 1 июня 2015 года № А-6/246 (зарегистрировано в Реестре государственной регистрации нормативных правовых актов № 4822, опубликовано 22 июня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А-13/583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 ископаемые, подлежащих выставлению на тендер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809"/>
        <w:gridCol w:w="1966"/>
        <w:gridCol w:w="2715"/>
        <w:gridCol w:w="1721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общераспространенного полезного ископаемого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(район, город)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"Вячеславский"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"Берсуатское"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"Северное"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"Михайловское-2"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"Килт"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"Шиликты"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"Мигер"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"Вячеславский-1"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"Дауылпаз"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"Николаевский-3"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(Юго-восточный участок Златопольского месторождения)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"Виктория-1"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"Виктория-2"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"Кыран"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"Шойындыколь"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"Жолдыбай-1"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и 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"Кенбидайык"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"Желкен - 1"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города Кокшетау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"Желкен - 2"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города Кокшетау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Балкашино-2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Балкашинское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"Каменная сопка"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песчаник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"Буртуй"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"Богдар"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Танкерисское (участок Сев-Восточный)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тугоплавкие глины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"Жасылтас-1"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"Жасылтас-2"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"Ғайса"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"Аккум-1"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"Аккум-2"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гравийно-песчаная смесь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"Райз"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"Раевка"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