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50c32" w14:textId="9b50c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Акмолинской области от 4 июня 2015 года № А-6/255 "Об утверждении регламентов государственных услуг в сфере жилищно-коммунального хозяйства"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6 сентября 2016 года № А-10/431. Зарегистрировано Департаментом юстиции Акмолинской области 7 октября 2016 года № 5561. Утратило силу постановлением акимата Акмолинской области от 21 января 2020 года № А-1/23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Акмолинской области от 21.01.2020 </w:t>
      </w:r>
      <w:r>
        <w:rPr>
          <w:rFonts w:ascii="Times New Roman"/>
          <w:b w:val="false"/>
          <w:i w:val="false"/>
          <w:color w:val="000000"/>
          <w:sz w:val="28"/>
        </w:rPr>
        <w:t>№ А-1/23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управлении и самоуправлении в Республике Казахстан",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услугах",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регламентов государственных услуг в сфере жилищно-коммунального хозяйства" от 4 июня 2015 года № А-6/255 (зарегистрировано в Реестре государственной регистрации нормативных правовых актов № 4869, опубликовано 28 июля 2015 года в информационно – правовой системе "Әділет")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абзац третий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"Условие 1 – в случае предоставления услугополучателем неполного пакета документов согласно перечню, предусмотренному пунктом 9 Стандарта и (или) документов с истекшим сроком действия работник Государственной корпорации выдает расписку об отказе в приеме документов по форме согласно приложению 3 к Стандарту;";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о наличии (отсутствии) в постоянном пользовании жилища из коммунального жилищного фонда или жилища, арендованного местным исполнительным органом в частном жилищном фонде, гражданам, нуждающимся в жилище из жилищного фонда государственного предприятия либо государственного учреждения",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Акмолинской области Балахонцева В.Н.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акимата области вступает в силу со дня государственной регистрации в Департамент юстиции Акмолинской области и вводится в действие со дня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С.Кулагин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А-10/431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июня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А-6/255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справки о наличии (отсутствии) в постоянном пользовании жилища из коммунального жилищного фонда или жилища, арендованного местным исполнительным органом в частном жилищном фонде, гражданам, нуждающимся в жилище из жилищного фонда государственного предприятия либо государственного учреждения"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справки о наличии (отсутствии) в постоянном пользовании жилища из коммунального жилищного фонда или жилища, арендованного местным исполнительным органом в частном жилищном фонде, гражданам, нуждающимся в жилище из жилищного фонда государственного предприятия либо государственного учреждения" (далее – государственная услуга) оказывается структурными подразделениями местного исполнительного органа районов, городов областного значения, осуществляющих функции в сфере жилищных отношений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 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Результатом оказываемой государственной услуги является выдача справки о наличии (отсутствии) в постоянном пользовании жилища из коммунального жилищного фонда или жилища, арендованного местным исполнительным органом в частном жилищном фонде, гражданам, нуждающимся в жилище из жилищного фонда государственного предприятия либо государственного учреждения.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3"/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представление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"Выдача справки о наличии (отсутствии) в постоянном пользовании жилища из коммунального жилищного фонда или жилища, арендованного местным исполнительным органом в частном жилищном фонде, гражданам, нуждающимся в жилище из жилищного фонда государственного предприятия либо государственного учреждения", утвержденного приказом Министра национальной экономики от 9 апреля 2015 года № 319 (зарегистрировано в Реестре государственной регистрации нормативных правовых актов №11015)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специалист канцелярии осуществляет прием документов, их регистрацию – 20 минут.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и (или) документов с истекшим сроком действия специалист канцелярии отказывает в приеме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отдела рассматривает документы и определяет ответственного исполнителя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осуществляет проверку на наличие (отсутствие) в постоянном пользовании жилища из коммунального жилищного фонда или жилища, арендованного местным исполнительным органом в частном жилищном фонде у услугополучателя и постоянно проживающих с ним членов семьи и подготавливает справку о наличии (отсутствии) в постоянном пользовании жилища из коммунального жилищного фонда или жилища, арендованного местным исполнительным органом в частном жилищном фонде (далее справка) – 7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руководитель отдела ознакамливается с документами, подписывает справку – 1 час;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специалист канцелярии регистрирует и выдает справку – 20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Результат процедуры (действия) по оказанию государственной услуги, который служит основанием для начала выполнения следующей процедуры (действия):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прием, регистрация документов, и внесение на рассмотрение руководителю отдела, для определения ответственного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определение ответственного исполнителя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направление документов на подписание;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подписание справки;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выдача справки.</w:t>
      </w:r>
    </w:p>
    <w:bookmarkEnd w:id="5"/>
    <w:bookmarkStart w:name="z2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"/>
    <w:bookmarkStart w:name="z3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специалист канцелярии;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специалист канцелярии осуществляет прием документов, их регистрацию – 20 минут.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и (или) документов с истекшим сроком действия специалист канцелярии отказывает в приеме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отдела рассматривает документы и определяет ответственного исполнителя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осуществляет проверку на наличие (отсутствие) в постоянном пользовании жилища из коммунального жилищного фонда или жилища, арендованного местным исполнительным органом в частном жилищном фонде у услугополучателя и постоянно проживающих с ним членов семьи и подготавливает справку – 7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руководитель отдела ознакамливается с документами, подписывает справку – 1 час;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специалист канцелярии регистрирует и выдает справку – 20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регламенту.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справки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 (отсутствии)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постоянном пользовании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жилища из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жилищного фонда или жилища,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арендованного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исполнительным органом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частном жилищном фонде,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гражданам, нуждающимся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жилище из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предприятия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учреждения"</w:t>
            </w:r>
          </w:p>
        </w:tc>
      </w:tr>
    </w:tbl>
    <w:bookmarkStart w:name="z4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справки о наличии (отсутствии) в постоянном пользовании жилища из коммунального жилищного фонда или жилища, арендованного местным исполнительным органом в частном жилищном фонде, гражданам, нуждающимся в жилище из жилищного фонда государственного предприятия либо государственного учреждения"</w:t>
      </w:r>
    </w:p>
    <w:bookmarkEnd w:id="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531100" cy="763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31100" cy="763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