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35cd" w14:textId="a2d3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сентября 2016 года № А-10/429. Зарегистрировано Департаментом юстиции Акмолинской области 20 сентября 2016 года № 5536. Утратило силу постановлением акимата Акмолинской области от 5 июня 2017 года № А-6/247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нормы и предельные цены приобретения (использования) субсидируемых семян,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Нормы и предельные цены приобретения (использования) субсидируемых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09"/>
        <w:gridCol w:w="1705"/>
        <w:gridCol w:w="1705"/>
        <w:gridCol w:w="1705"/>
        <w:gridCol w:w="1705"/>
        <w:gridCol w:w="1705"/>
        <w:gridCol w:w="1705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09"/>
        <w:gridCol w:w="1705"/>
        <w:gridCol w:w="1705"/>
        <w:gridCol w:w="1705"/>
        <w:gridCol w:w="1705"/>
        <w:gridCol w:w="1705"/>
        <w:gridCol w:w="1705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02"/>
        <w:gridCol w:w="1525"/>
        <w:gridCol w:w="1814"/>
        <w:gridCol w:w="1525"/>
        <w:gridCol w:w="1814"/>
        <w:gridCol w:w="1525"/>
        <w:gridCol w:w="2246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35"/>
        <w:gridCol w:w="1580"/>
        <w:gridCol w:w="1879"/>
        <w:gridCol w:w="1580"/>
        <w:gridCol w:w="1880"/>
        <w:gridCol w:w="1581"/>
        <w:gridCol w:w="1881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92"/>
        <w:gridCol w:w="1507"/>
        <w:gridCol w:w="1793"/>
        <w:gridCol w:w="1507"/>
        <w:gridCol w:w="1793"/>
        <w:gridCol w:w="2076"/>
        <w:gridCol w:w="1794"/>
      </w:tblGrid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и прочие 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цена,тенге/ килограмм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292,392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276,756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347"/>
        <w:gridCol w:w="2276"/>
        <w:gridCol w:w="2276"/>
        <w:gridCol w:w="2276"/>
        <w:gridCol w:w="2708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кормовое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19"/>
        <w:gridCol w:w="2449"/>
        <w:gridCol w:w="2450"/>
        <w:gridCol w:w="2450"/>
        <w:gridCol w:w="2450"/>
      </w:tblGrid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 килограмм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17,160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17,290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12,740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