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8f55" w14:textId="11a8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июля 2016 года № А-8/331. Зарегистрировано Департаментом юстиции Акмолинской области 5 августа 2016 года № 5491.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году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А-8/331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12.07.2019 </w:t>
      </w:r>
      <w:r>
        <w:rPr>
          <w:rFonts w:ascii="Times New Roman"/>
          <w:b w:val="false"/>
          <w:i w:val="false"/>
          <w:color w:val="ff0000"/>
          <w:sz w:val="28"/>
        </w:rPr>
        <w:t>№ А-7/315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аукционов" (далее - государственная услуга) оказывается местными исполнительными органами области, районов, городов Кокшетау и Степногорск, акимами городов районного значения, поселков, сел, сельских округов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на земельный участок (далее - решение)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(зарегистрирован в Реестре государственной регистрации нормативных правовых актов № 13652) (далее –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органа), структурного подразделения, осуществляющего функции в сфере архитектуры и градостроительства (при испрашивании земельного участка для строительства объектов, за исключением строительства объектов в черте населенного пункта)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структурного подразделения, осуществляющего функции в сфере архитектуры и градостроительства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проверят на наличие услугополучателя в реестре лиц, у которых принудительно изъяты земельные участки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органа, готовит проект отказа в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отказ в рассмотрении заявления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регистрирует и выдает отказ в рассмотрении заявления – 15 минут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органа, структурного подразделения, осуществляющего функции в сфере архитектуры и градостроительства готовят предложение о возможности использования испрашиваемого земельного участка по заявленному целевому назначению или акт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 и направляет документы на земельную комиссию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момента передачи ответственным исполнителем уполномоченного органа, структурного подразделения, осуществляющего функции в сфере архитектуры и градостроительства предложения о возможности использования испрашиваемого земельного участка по заявленному целевому назначению или предоставления акта выбора земельного участка земельная комиссия выносит заключение о возможности предоставления земельного участка в форме протокольного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уполномоченного органа в случае положительного заключения земельной комиссии передает сотруднику канцелярии услугодателя один экземпляр положительного заключения земельной комиссии для подготовки услугополучателем землеустроительного проекта, в случае отрицательного заключения земельной комиссии -подготавливает проект решения об отказе в предоставлении права на земельный участок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уполномоченного органа в случае отрицательного заключения земельной комиссии согласовывает проект решения об отказе в предоставлении права на земельный участок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случае отрицательного заключения земельной комиссии подписывает решение об отказе в предоставлении права на земельный участок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выдает положительное заключение земельной комиссии либо копию решения об отказе в предоставлении права на земельный участок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со дня утверждения землеустроительного проекта вынесение решения о предоставлении права землепользования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местный исполнительный орган района, городов Кокшетау и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уполномоченного органа принимает утвержденный землеустроительный проект и направляет его ответственному исполнителю уполномоченного органа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уполномоченного органа подготавливает проект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уполномоченного органа согласовывает проект решения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услугодателя подписывает решение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сотрудник канцелярии услугодателя регистрирует и выдает решение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аким города районного значения, поселка, села,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сотрудник канцелярии услугодателя принимает утвержденный землеустроительный проект и направляет его ответственному исполнителю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ответственный исполнитель услугодателя подготавливает проект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руководитель услугодателя подписывает решение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сотрудник канцелярии услугодателя регистрирует и выдает решение - 15 (пятнадцать) минут.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документов,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на наличие услугополучателя в реестре лиц, у которых принудительно изъяты земельные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отказа в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отказа в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отказа в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предложения или акта выбора земельного участка, направление документов на рассмотрение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вынесение заключения земельной комиссии о возможности предоставления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передача положительного заключения земельной комиссии либо подготовка проекта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проекта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подписание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положительного заключения земельной комиссии либо решения об отказе в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местный исполнительный орган района, городов Кокшетау и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утвержденного землеустроительного проекта и направление его ответственному исполнителю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подписание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регистрация и выдача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аким города районного значения, поселка, села,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прием утвержденного землеустроительного проекта и направление его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проекта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подписание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регистрация и выдача решения.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подразделения, осуществляющего функции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структурного подразделения, осуществляющего функции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земельная комиссия.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проверяет полноту представленных документов, осуществляет их прием и регистрацию и направляет на резолюцию руководителю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по земельным отношениям (далее – руководитель уполномоченного органа), структурного подразделения, осуществляющего функции в сфере архитектуры и градостроительства (при испрашивании земельного участка для строительства объектов, за исключением строительства объектов в черте населенного пункта)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структурного подразделения, осуществляющего функции в сфере архитектуры и градостроительства рассматривает документы и определяет ответственного исполнителя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проверят на наличие услугополучателя в реестре лиц, у которых принудительно изъяты земельные участки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органа, готовит проект отказа в рассмотрении заявления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отказ в рассмотрении заявления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регистрирует и выдает отказ в рассмотрении заявления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состоит в реестре лиц, у которых принудительно изъяты земельные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органа, структурного подразделения, осуществляющего функции в сфере архитектуры и градостроительства готовят предложение о возможности использования испрашиваемого земельного участка по заявленному целевому назначению или акт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 и направляет документы на земельную комиссию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момента передачи ответственным исполнителем уполномоченного органа, структурного подразделения, осуществляющего функции в сфере архитектуры и градостроительства предложения о возможности использования испрашиваемого земельного участка по заявленному целевому назначению или предоставления акта выбора земельного участка земельная комиссия выносит заключение о возможности предоставления земельного участка в форме протокольного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уполномоченного органа в случае положительного заключения земельной комиссии передает сотруднику канцелярии услугодателя один экземпляр положительного заключения земельной комиссии для подготовки услугополучателем землеустроительного проекта, в случае отрицательного заключения земельной комиссии -подготавливает проект решения об отказе в предоставлении права на земельный участок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уполномоченного органа в случае отрицательного заключения земельной комиссии согласовывает проект решения об отказе в предоставлении права на земельный участок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случае отрицательного заключения земельной комиссии подписывает решение об отказе в предоставлении права на земельный участок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выдает положительное заключение земельной комиссии либо копию решения об отказе в предоставлении права на земельный участок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со дня утверждения землеустроительного проекта вынесение решения о предоставлении права землепользования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услугодателем является местный исполнительный орган района, городов Кокшетау и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уполномоченного органа принимает утвержденный землеустроительный проект и направляет его ответственному исполнителю уполномоченного органа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уполномоченного органа подготавливает проект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уполномоченного органа согласовывает проект решения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услугодателя подписывает решение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сотрудник канцелярии услугодателя регистрирует и выдает решение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услугодатель является аким города районного значения, поселка, села,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сотрудник канцелярии услугодателя принимает утвержденный землеустроительный проект и направляет его ответственному исполнителю услугодателя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ответственный исполнитель услугодателя подготавливает проект решения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руководитель услугодателя подписывает решение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сотрудник канцелярии услугодателя регистрирует и выдает решение - 15 (пятнадцать) минут.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(либо его представитель по доверенности), в том числе лица, имеющие льготы, представляют в одном экземпляре в Государственную корпорацию документы, по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(в случае, если услугодателем является местный исполнительный орган района, городов Кокшетау и Степногорск)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(в случае, если услугодателем является аким города районного значения, поселка, села, сельского округа)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