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efbb" w14:textId="48de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14 декабря 2015 года № 5С-43-2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июля 2016 года № 6С-4-2. Зарегистрировано Департаментом юстиции Акмолинской области 1 августа 2016 года № 5486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2016 - 2018 годы" от 14 декабря 2015 года № 5С-43-2 (зарегистрировано в Реестре государственной регистрации нормативных правовых актов № 5147, опубликовано 5 января 2016 года в газете "Арқа ажары", 7 января 2016 года в газете "Акмолинская правда)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2016 - 2018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148 484 180,3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16 962 817,7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1 583 053,0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2 913,7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129 935 395,9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148 055 222,0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4 615 638,7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5 492 792,0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877 153,3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499 800,0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-4 686 480,4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4 686 480,4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области на 2016 год в сумме 250 400,0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лимит долга местного исполнительного органа области на 2016 год в размере 18 130 657,3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В.Симчук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3"/>
        <w:gridCol w:w="574"/>
        <w:gridCol w:w="6466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148 484 180,3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16 962 817,7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15 127 064,7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15 127 064,7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129 935 395,9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13"/>
        <w:gridCol w:w="913"/>
        <w:gridCol w:w="6523"/>
        <w:gridCol w:w="3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148 055 222,0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5 665 017,8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4 771 910,3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18 523 724,7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6 862 885,4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27 012 289,6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врачебных амбулаторий и фельдшерско-акушерских пунктов, расположенных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2 645 905,4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7 944 907,4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 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3 171 543,2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2 682 716,7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27 368 564,1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25 144 176,2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7 944 256,3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4 898 915,8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20 606 897,6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18 697 434,5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21 229 862,4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21 229 862,4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-4 686 480,4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5336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11 500 590,6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укрепление материально-технической базы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электронных учебников для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г.Степногорск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присуждение гранта "Лучшая организация среднего образования" СШ №6 г.Кокшетау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поля, легкоатлетических дорожек и трибун для зрителей в Астраханском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стадиона в с.Астраханка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ДЮСШ в п.Шантобе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на развитие служб "Инватакси"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4 247 568,7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689 985,6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