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0bd0" w14:textId="6390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июня 2016 года № А-7/316. Зарегистрировано Департаментом юстиции Акмолинской области 27 июля 2016 года № 5480.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Балахонцева В.Н.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Нормы потребления коммунальных услуг по электроснабжению для потребителей, не имеющих приборов учета в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 горения одной лампы в месяц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(1 комн)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комнатная квартира (кВтч)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комнатная квартира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комнатная квартира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комнатная квартира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комнатная квартира (кВтч)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комнатная квартира (кВтч)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Нормы потребления коммунальных услуг по теплоснабжению для потребителей, не имеющих приборов учета в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постановления акимата Акмолинской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постановлениями акимата Акмолинской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А-5/224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12.11.2019 </w:t>
      </w:r>
      <w:r>
        <w:rPr>
          <w:rFonts w:ascii="Times New Roman"/>
          <w:b w:val="false"/>
          <w:i w:val="false"/>
          <w:color w:val="ff0000"/>
          <w:sz w:val="28"/>
        </w:rPr>
        <w:t>№ А-11/541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А-8/418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тепловой энергии (Гкал/м2)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тепла на подогрев воды (Гкал/м3)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подогретой воды (м3/чел 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"Акколь 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"Теплосервис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"Есильский Гормкомхоз"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Тұрмыс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города Щучинск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села Зеленый 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поселков Бурабай и Окжетпес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"Коммунсервис"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"Теплосервис"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"Шортанды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"Косшы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"Alan LTD COM"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"Жастар Атбасар"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"Шантобе Энергокомплекс"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"Сандыктау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круглогодичный оздоровительный лагерь при управлении образования Акмолинской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"Аршалы Су 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котельная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0,02274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центральной районной больницы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поселка Гранитный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 Теплотранзит"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"Макинск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"Целиноградская коммунальная служба"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"Котельная Аси"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"Жаксы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 и водоотведению для потребителей, не имеющих приборов учета в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изменением, внесенным постановлением акимата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А-11/541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01.08.2025 </w:t>
      </w:r>
      <w:r>
        <w:rPr>
          <w:rFonts w:ascii="Times New Roman"/>
          <w:b w:val="false"/>
          <w:i w:val="false"/>
          <w:color w:val="ff0000"/>
          <w:sz w:val="28"/>
        </w:rPr>
        <w:t>№ А-8/418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без ванн, (литров/сутки)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без канализации (литров/сутки)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с ваннами (литров/сутки)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"Акколь-Горкомхоз"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"Атбасар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"Макинск Жылу"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"Целиноград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"Ерейментау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"Степногорск-водоконал"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"Комхоз"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"Сандыктау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"Шантобе-энергокомплекс"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"Бурабай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Тұрмыс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"Зеренда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"Орлеу"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"Аршалы Су - 2030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"Степняк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"Егиндыколь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"Есильский Горкомхоз"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"Комунсервис"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"Шортанды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газоснабжению для потребителей, не имеющих приборов учета в Акмолинской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- в редакции постановления акимата Акмолинской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А-9/434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сжиженного нефтяного газа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одного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один квадратный метр отапливаемой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 – киловатт-час,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 – гигакалория,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кубический метр.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нормах потребления коммунальных услуг по электроснабжению для потребителей, не имеющих приборов учета, кроме общежитий (1 комнатная), принято количество розеток 2 штуки так как отсутствует горячее водоснабжение и центральное газоснабжение (использование электрических водонагревательных приборов и электрических плит).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изменением, внесенным постановлением акимата Акмолинской области от 08.02.2017 </w:t>
      </w:r>
      <w:r>
        <w:rPr>
          <w:rFonts w:ascii="Times New Roman"/>
          <w:b w:val="false"/>
          <w:i w:val="false"/>
          <w:color w:val="000000"/>
          <w:sz w:val="28"/>
        </w:rPr>
        <w:t>№ А-2/40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