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a671" w14:textId="d09a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гербицидов и предельных норм субсидий на 1 единицу (литр, килограмм) гербицидов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июля 2016 года № А-9/371. Зарегистрировано Департаментом юстиции Акмолинской области 27 июля 2016 года № 5479. Утратило силу постановлением акимата Акмолинской области от 12 июля 2017 года № А-7/306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Акмолинской области от 12.07.2017 </w:t>
      </w:r>
      <w:r>
        <w:rPr>
          <w:rFonts w:ascii="Times New Roman"/>
          <w:b w:val="false"/>
          <w:i w:val="false"/>
          <w:color w:val="ff0000"/>
          <w:sz w:val="28"/>
        </w:rPr>
        <w:t>№ А-7/306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№ 13717),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перечень субсидируемых видов гербицидов и предельные нормы субсидий на 1 единицу (литр, килограмм) гербицидов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видов субсидируемых гербицидов и норм субсидий" от 6 августа 2015 года № А-8/377 (зарегистрировано в Реестре государственной регистрации нормативно правовых актов № 4940, опубликовано 27 августа 2015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первого заместителя акима Акмолинской области Отаров К.М.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22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А-9/371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гербицидов и предельные нормы субсидий на 1 единицу (литр, килограмм) гербицидов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7983"/>
        <w:gridCol w:w="317"/>
        <w:gridCol w:w="684"/>
        <w:gridCol w:w="2390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гербицидов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одной единицы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 отечественного производства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 (дикамба кислоты, 360 г/л +хлорсульфурон кислоты, 22,2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 (2-этилгексиловый эфир 2,4-Д кислоты, 950г/л)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 (хизалофоп-п-этил, 60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 (хизалофоп-п-этила 50г/л+имазамокса 38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 (феноксапроп-п-этил, 140 г/л+фенклоразол-этил (антидот), 35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Овсюген Супер, концентрат эмульсии (феноксапроп-п-этил, 140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 (2-этилгексиловый эфир 2,4-Д кислоты, 300г/л+флорасулам, 3,7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микрокапсулированная эмульсия (хизалофоп-п-тефурил, 40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 (клопиралид, 300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 (феноксапроп-п-этил, 80 г/л+клодинафоп-пропаргил, 24 г/л+мефенпир-диэтил, 30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Спрут Экстра, водный раствор (глифосат, 540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 (глифосат, 360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Готрил, 24 % концентрат эмульсии (оксифлуорфен, 240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Старт, 35 % концентрат эмульсии (пендиметалин, 350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 (метолахлор, 960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Ореол, 12% концентрат эмульсии (феноксапроп-п-этил, 120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супер,12% концентрат эмульсии (феноксапроп-п-этил, 120 г/л+фенклоразол-этил (антидот), 60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 (2-этилгексиловый эфир 2,4 дихлорфеноксиуксусной кислоты 600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Диамин,72% водный раствор (диметиламинная соль 2,4 –Д)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 (метсульфурон-метил, 600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 (2,4-Д диметиламинная соль, 720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Валпанида, 33% концентрат эмульсии (пендиметалин, 330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 (глифосат, 360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 (глифосат 360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 (глифосат 747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 (2,4-Д кислота в виде 2-этилгексилового эфира, 850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 (феноксапроп-п-этил, 100 г/л+фенклоразол-этил (антидот), 50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 (галоксифоп-Р-метил 104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 (метрибузин 700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 (имазетапир, 100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 (метсульфурон-метил, 600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Питон гранд, водно-диспергируемые гранулы (клопиралид750 г/кг)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 (2,4-Д кислоты в виде сложного 2-этилгексилового эфира,410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 (феноксапроп-п-этил, 100 г/л+мефенпир-диэтил (антидот), 27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 (клопиралид, 750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сухая тягучая суспензия (трибенурон-метил, 750г/кг)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 (феноксапроп-п-этил, 100 г/л+антидот, 27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 (диметиламинные соли 2,4-Д, 357 г/л+дикамбы, 124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 (феноксапроп-п-этил, 69 г/л+мефенпир-диэтил (антидот), 75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микрокапсулированная эмульсия (90 г/л феноксапроп-П-этил+ 60 г/л клодинафоп-пропаргила+40г/л клоквинтосет-мексила)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масляно-водная (феноксапроп-п-этил 70 г/л+антидот 40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 (метрибузин, 600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 (хизалафоп-п-этил 125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 (глифосат 540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 (пендиметалин, 330г/л)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 (хизалофоп-П-тефурил, 40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 (глифосат, 500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 водно-диспергируемые гранулы (метсульфурон-метил, 600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 (2,4-Д кислота в виде 2-этилгексилового эфира, 905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 (2,4 кислота в виде сложного 2-этилгексилового эфира, 410 г/л+флорасулам 7,4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 (трибенурон-метил, 750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 (клодинафоп-пропаргил, 240 г/л+клоквинтоцет-мексил, 60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 иностранного производства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 (2,4-Д кислоты в виде сложного 2-этилгексилового эфира,410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 (феноксапроп-п-этил, 100 г/л+мефенпир-диэтил (антидот), 27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микрокапсулированная эмульсия (90 г/л феноксапроп-П-этил+ 60 г/л клодинафоп-пропаргила+40г/л клоквинтосет-мексила)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 (хизалафоп-п-этил 125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 (глифосат, 500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Арамо, 4,5% концентрат эмульсии (тепралоксидим, 45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Активо, водно-диспергируемые гранулы (трибенурон-метил 375 г/кг+тифенсульфурон-метил 375 г/кг)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 (феноксапроп-п-этил, 100 г/л + фенклоразол-этил (антидот), 50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 (пиноксаден, 45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 (клопиралид, 750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 (метилсульфурон-метил, 600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 (бентазон, 480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 (бентазон 25%+МСРА натирий-калийная соль, 12,5%)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 (2-этилгексиловый эфир 2,4-Д кислоты, 564 г/л + триасульфурон, 750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 (метазахлор, 400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Гарант, концентрат эмульсии (этофумезат, 110 г/л + десмедифам, 70 г/л + фенмедифам, 90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 (феноксапроп-п-этил, 140 г/л+клоквинтоцет-мексил, 50г/л)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Боливер, 50 % водно-диспергируемые гранулы (азимсульфурон, 500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267 120,00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 (просульфокарб, 800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 (этофумезат, 126+фенмедифам,63+десмедифам, 21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раствор(дикамба, 124 г/л+2,4Д, 357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 (галаксифоп Р-метил 108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 (галоксифоп-Р-метил, 104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 (с-метолахлор 312,5 г/л+тербутилазин 187,5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 (азимсульфурон, 500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 080 концентрат эмульсии (клодинофоп-пропаргил, 80 г/л+клоксинтоцет-мексил, 20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воднорастворимый концентрат (пиклорам, 150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эмульсия масляно-водная (феноксапроп-п-этил, 69 г/л+нафталевый ангидрид (антидот), 125 г/л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 (галоксифоп-Р-метил, 104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 (прометрин, 500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Гезагард 500, суспензионный концентрат (прометрин, 500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воднорастворимый концентрат (500 г/л МЦПА кислоты в виде диметиламинной, калиевой и натриевой солей)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Гоал 2Е, концентрат эмульсии (оксифлуорфен, 240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Граф, водно-диспергируемые гранулы (трибенурон-метил 750 г/кг)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Про, водно-диспергируемые гранулы (трибенурон-метил, 750 г/кг)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Гранстар, 75% сухая текучая суспензия (трибенурон-метил, 750 г/кг)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 (трибенурон-метил, 750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 (2,4-Д кислоты в виде 2-этилгексилового эфира, 720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Экстра 2,4-Д, водный раствор (диметиламинная соль 2,4-Д,720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 (метсульфурон-метил, 600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 (2,4-Д кислота в виде диметиламинной соли, 344 г/л+дикамбы кислота в виде диметиламинной соли, 120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Д–Армон-Эфир, 72% концентрат эмульсии (2- этилгексиловый эфир 2,4-Д кислоты)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Дефолт, водный раствор (глифосат, 360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 (галоксифоп-п-метил, 240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(С-метолахлор, 960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 (диметиламинная соль 2,4-Д)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Деметра, концентрат эмульсии (флуроксипир, 350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Дианат, 48% водный раствор (дикамба, 480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 (600 г/кг никосульфурона + 150 г/кг тифенсульфурон-метила)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Дикамин Д, 72% водный раствор (2,4-Д аминная соль)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водный раствор (дикват, 150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 (имазамокс, 33 г/л+ имазапир, 15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 10%, водный раствор (имазетапир, 100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 (галоксифоп-Р-метил 108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 (метрибузин, 600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эмульсии(2,4-Д кислота в виде 2-этилгексилового эфира 500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 (хизалофоп-П-этил, 250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 (метсульфурон-метил, 600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 (метрибузин, 250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Игл, 10% концентрат эмульсии (феноксапроп-п-этил, 100 г/л + клоквинтоцет-мексил (антидот), 27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 (галаксифоп-п-метил, 240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4,8%, водорастворимый концентрат (имазамокс, 33 г/л+имазапир, 15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 (кломазон, 480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Карбузин, 70% смачивающийся порошок (метрибузин, 700 г/кг)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 (метсульфурон-метил 600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 (пропизамид, 50%)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 (римсульфурон, 250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 (тифенсульфурон-метил 750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 (тифенсульфурон-метил 680 г/кг+метсульфурон-метил 70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 (феноксапроп-пэтил, 100 г/л+фенхлоразол-этил, 30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 (глифосат в виде изопропиламинной и калийной солей, 540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 (феноксапроп-п-этил, 140 г/л+клодинафоп-пропаргил, 90 г/л+клоквинтоцет-мексил, 60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 (клетодим, 240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 (феноксапроп-п-этил, 140 г/л+клоквинтоцет-мексил, 40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 (бентазон, 480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 (метрибузин, 270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 (метсульфурон-метил, 600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 (метрибузин, 700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 (аминопиралид, 240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(феноксапроп-п-этил, 70 г/л + клоквинтосет-мексил (антидот), 40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эмульсия масляно-водная (феноксапроп-п-этил, 100 г/л+клоквинтосет-мексил)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Либерти, 8% концентрат эмульсии (клодинафоп–пропаргил, 80 г/л+кловинтоцет-мексил (антидот), 20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 (аминопиралид, 300г/кг + флорасулам, 150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 (метсульфурон-метил, 600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эмульсия масляно-водная (клодинафоп-пропаргил 240 г/л+клоквинтоцет-мексил 60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 (дикамба, 659 г/кг+триасульфурон, 41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 (метсульфурон-метил, 600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 (клопиралид, 750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 (метсульфурон-метил, 600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 (метсульфурон-метил, 300 г/кг+трибенурон-метил, 450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(форамсульфурон, 31,5 г/л + иодосульфурон-метил-натрия, 1,0 г/л +тиенкарбазон-метил, 10 г/л + ципросульфид (антидот), 15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 (с-метолахлор, 960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Метурон, водно-диспергируемые гранулы (метсульфурон-метил, 600 г/кг)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 (пироксулам, 45 г/л+клоквинтоцет-мексил (антидот), 90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(метсульфурон - метил, 600 г/кг)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(метсульфурон-метил, 600 г/кг)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 (дикамбы кислота в виде диметиламинной соли, 480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водно-диспергируемые гранулы (трибенурон-метил 750 г/кг)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 (глифосат, 540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 (метазахлор, 375 г/л + имазамокс, 25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водно-диспергируемые гранулы (никосульфурон, 700 г/кг+тифенсульфурон-метил 125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65 702,50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 (клодинафоп-пропаргил, 80 г/л+клоквинтосет-мексил (антидот), 20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 (феноксапроп-п-этил, 100 г/л+клоквинтосетмексил (антидот), 27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 (500 г/л 2,4-дихлорфеноксиуксусной кислоты)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 (хлорсульфурон+малолетучие эфиры 2,4-Д)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водный раствор (глифосата кислота в виде изопропиламинной соли, 360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 (глифосата кислота в виде калиевой соли, 480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 (имазамокс, 40г/л)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 (метсульфурон-метил, 600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 (2-этилгексиловый эфир 2,4-Д кислоты, 905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 эмульсии (метрибузин, 600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Пивот, 10% водный концентрат (имазетапир, 100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 (феноксапроп-п-этил, 120 г/л+мефенпир-диэтил (антидот), 33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 (имазетапир, 100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Супер, 100, 10% концентрат эмульсии (феноксапроп-п-этил, 100 г/л+мефенпир-диэтил (антидот), 27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Супер, 7,5% эмульсия масляно-водная (феноксапроп-п-этил, 69 г/л+мефенпир-диэтил (антидот), 75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 (метсульфурон-метил, 125 г/кг+трибенурон-метил, 625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Рап, водный раствор (глифосат 360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 (калийная соль глифосата кислоты, 600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Раундап экстра, 54% водный раствор (глифосат, 540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 (тифенсульфурон-метил, 545 г/кг+метсульфурон-метила,164г/кг)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 (трибенурон-метил, 750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150, водный раствор (дикват 150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 (пеноксулам, 25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 (римсульфурон, 250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Робусто, концентрат эмульсии (2-этилгексиловый эфир 2,4-Д кислоты, 850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Робусто супер, концентрат эмульсии (2,4-Д кислота в виде 2-этилгексилового эфира, 905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смачивающийся порошок (этаметсульфурон-метил, 750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Самурай, водный раствор (клопиралид, 300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Секатор Турбо, масляная дисперсия (иодосульфурон-метил-натрия, 25 г/л + амидосульфурон, 100 г/л+мефенпир-диэтил (антидот) 250 г/кг)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11 446,42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 (претилахлор, 300 г/л+пирибензоксим, 20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Солярис, концентрат эмульсии (флуазиафоп-п-бутил 150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 (клопиралид 750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 (трибенурон-метил, 750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 (клопиралид, 750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Стирап, 45% водный раствор (глифосат, 450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концентроат эмульсии (флуроксипир, 333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водный раствор (диметиламинная соль 2,4 Д, 720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эмульсия масляно-водная (феноксапроп-п-этил 140 г/л + клодинафоп-прапаргил 90 г/л + клоквинтоцет-мексил 72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Селект, концентрат эмульсии (клетодим 120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Скаут, эмульсия масляно-водная (феноксапроп-п-этил 140 г/л+ клодинафоп-пропаргил 90 г/л+кловинтоцет-мексил)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Сонраунд, 48% водный раствор (глифосат, 360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 (пендиметалин, 330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Стратос Ультра, 10% концентрат эмульсии (циклоксидим, 100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 (клодинафоп-пропаргил, 80 г/л+клоквинтоцет-мексил (антидот), 20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Стриг Экстра, 480 водный раствор (диметиламинная соль 2,4 Д 357 г/л+дикамба, 124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 (глифосат, 500 г/л (калийная соль)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 (клопиралид, 300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 (глифосат кислоты 540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водный раствор (глифосат, 540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Триумф, 48% водный раствор (глифосат, 360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 (трибенурон-метил, 750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Тердок, 8 % концентрат эмульсии (клодинафоп-пропаргил,80 г/л+клоквинтоцет-мексил (антидот), 20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 (240 г/л клодинафоп-пропаргил+60 г/л клоквинтоцет-мексил)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 (ацетохлор, 900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Титус, 25% сухая текучая суспензия (римсульфурон, 250 г/кг)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 (клопиралид, 300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раствор (глифосат в виде калийной соли, 500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 (феноксапроп-п-этил, 110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 (хлорсульфурон, 333,75 г/кг+метсульфурон-метил, 333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 (трибенурон-метил, 750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Фабиан, водно-диспергируемые гранулы (имазетапир, 450 г/кг + хлоримурон-этил, 150 г/кг)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 (феноксапроп-п-этил), 100 г/л + фенклоразол-этил (антидот) 27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 (глифосат, 757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Феноксам, концентрат эмульсии (феноксапроп-п-этил, 90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(феноксапроп-п-этил, 90 г/л + клодинафоп-пропаргил, 45 г/л + клохвинтоцет-мексил (антидот), 34,5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 (диметенамид, 720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 (флуазифоп-п-бутил, 150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концентрат эмульсии (оксифлуорфен 240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 (глифосат, 450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 (глифосат 540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 (клопиралид, 750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75% сухая текучая суспензия (тифенсульфурон-метил, 750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 (тифенсульфурон-метил, 750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Хазна 60%, водно-диспергируемые гранулы (метсульфурон-метил, 600 г/кг)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Хариус, концентрат эмульсии (ацетохлор, 900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 (глифосат кислоты 540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 (2,4-Д+оксим дикамбы)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 (метсульфурон-метил, 391 г/кг+трибенурон-метил, 261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 (трибенурон-метил, 750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 (римсульфурон, 500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253 305,00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 (2-этилгексиловый эфир, 2-4-Д кислоты,564 г/л + метсульфурон-метил, 600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концентрат эмульсии(2-этилгексиловый эфир 2,4-Д кислоты, 564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Премиум, концентрат эмульсии (2-этилгексиловый эфир 2,4-Д кислоты, 420 г/л + 2-этилгексиловый эфир дикамбы кислоты, 60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Эфирам, концентрат эмульсии (2,4-Д кислоты в виде малолетучих эфиров, 500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 (2-этилгексиловый эфир клопиралида, 500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 (мезотрион, 75 г/л+никосульфурон, 30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Эстер, 85% концентрат эмульсии(2,4-Д кислота в виде 2-этилгексилового эфира 850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 (2,4-Д кислота в виде 2-этилгексилового эфира, 905 г/л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 (2,4-Д кислота в виде 2-этилгексилового эфира, 905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Эллай Лайт, водно-диспергируемые гранулы (метсульфурон-метил, 391 г/кг + трибенурон-метил, 261 г/кг)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 (флукарбазон, 700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59 203,50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 -4Х 750, 75% водорастворимый концентрат (диметиламинная соль)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Стар 60%, водно-диспергируемые гранулы (метсульфурон-метил, 600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Эфиран 82%, водный раствор (2-этилгексиловый эфир 2,4 дихлорфеноксиуксусной кислоты, 820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водный раствор (2,4-Д диметиламинная соль)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Голд, концентрат эмульсии (феноксапроп-п-этил, 64г/л+йодосульфурон-метил, 8г/л+мефенпир-диэтил (антидот), 24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 (хизалофоп-п-тефурил, 40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л/г – литр на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г/л - грамм на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кг/г – килограмм на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г/кг – грамм на килограмм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