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f28e" w14:textId="d48f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3 июля 2015 года № А-7/320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июня 2016 года № А-7/285. Зарегистрировано Департаментом юстиции Акмолинской области 13 июля 2016 года № 5448. Утратило силу постановлением акимата Акмолинской области от 29 августа 2019 года № А-9/406.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А-9/406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животноводства" от 3 июля 2015 года № А-7/320 (зарегистрировано в Реестре государственной регистрации нормативных правовых актов № 4939, опубликовано 3 сентября 2015 года в информационно – 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А-7/320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государственным учреждением "Управление сельского хозяйства Акмолинской области", отделами сельского хозяйства районов и городов Кокшетау, Степногорск и акимами поселков, сел, сельских округов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– справка о наличии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результата государтственной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обращеии через Портал результат оказания государственной услуги направляется услугополучателю в "личный кабинет".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справок о наличии личного подсобного хозяйства", утвержденного приказом Министра сельского хозяйства Республики Казахстан от 28 апреля 2015 года № 3-2/378 (Зарегистрирован в Министерстве юстиции Республики Казахстан № 11284)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проводит регистрацию и направляет документы руководителю на резолюцию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поступившие документы и определяет ответственного исполнителя услугодателя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 на соответствие действующему законодательству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 о наличии личного подсобного хозяйства и заверяет печатью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услугополучателю утвержденную справку о наличии личного подсобного хозяйства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представленных документов на соответствие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справки о наличии личного подсобного хозяйства и заверение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услугополучателю справки о наличии личного подсобного хозяйства.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проводит регистрацию и направляет документы руководителю на резолюцию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поступившие документы и определяет ответственного исполнителя услугодателя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 на соответствие действующему законодательству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 о наличии личного подсобного хозяйства и заверяет печатью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справку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справку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справка о наличии личного подсобного хозяйства в "личный кабинет" – 5 минут.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 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сформированного Порталом.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справок о наличии личного подсобного хозяйства"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А-7/320</w:t>
            </w:r>
          </w:p>
        </w:tc>
      </w:tr>
    </w:tbl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"Субсидирование на развитие племенного животноводства, повышение продуктивности и качества продукции животноводства"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- государственная услуга) оказывается управлением сельского хозяйства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канцелярии услугодателя, отделов сельского хозяйства районов, городов Кокшетау и Степногорск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– уведомление о результатах рассмотрения заявки на получение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на развитие племенного животноводства, повышение продуктивности и качества продукции животноводства" утвержденного приказом Министра сельского хозяйства Республики Казахстан от 28 апреля 2015 года № 3-2/378 (Зарегистрирован в Министерстве юстиции Республики Казахстан № 11284)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заявки на получение субсидий (далее – заявка) осуществляет прием, регистрацию и вносит на рассмотрение руководителю отдела услугодателя для определения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отдела проверяет пакет документов услугополучателя на предмет соответствия требованиям 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племенного животноводства, повышение продуктивности и качества продукции животноводства (далее - Правила) осуществляет выезд на место деятельности услугополучателя для проведения сверки первичных документов зоотехнического учета - 4 рабочих дня. В случае выявления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о результатах рассмотрения заявки в "личный кабинет";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данные, представленные услугополучателем в Заявке по направлению ведение селекционной и племенной работы с маточным поголовьем крупного рогатого скота и овец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по району, городу (далее – сводный акт)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района, города утверждает сводный акт и представляет вместе с электронными (сканированными) копиями заявок услугодателю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регистрирует и рассматривает сводные акты на предмет наличия и полноты всех данных и в случае соответствия направляет сводные акты на рассмотрение областной комиссии по вопросам субсидирования животноводства (далее - комиссия) в день проведения заседания - 2 рабочих дня. В случае установления несоответствия возвращает представленные сводные акты в отдел на доработку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отдела после получения сводного акта устраняет причины возврата и вносит исправленный и дополненный сводный акт услугодателю – 3 рабочих дня. В случае отсутствия возможности устранить несоответствия,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о результатах рассмотрения заявки в "личный кабинет";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комиссия по итогам заседания составляет сводный акт по области с указанием объемов причитающихся субсидий товаропроизводителям (далее – сводный акт по области)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председатель комиссии утверждает представленный комиссией сводный акт по области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предоставляет в отдел бюджетного финансирования и государственных закупок услугодателя сводный акт по области для последующего направления в территориальное подразделение казначейства счетов к оплате и направляет в отдел информацию по итогам рассмотрения заявкок комиссией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отдела по полученной информации формирует уведомление о результатах рассмотрения заявки индивидуально по каждому услугополучателю с кратким описанием решения комиссии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отдела подписывает уведомление о результатах рассмотрения заявки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специалист канцелярии отдела,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о результатах рассмотрения заявки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о результатах рассмотрения заявки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о результатах рассмотрения заявки в "личный кабинет"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заявок, и внесение на рассмотрение руководителю отдела,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проверка пакета документов услугополучателя и в соответствии с требованиями выезд на место деятельности услугополучателя. В случае выявления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о результатах рассмотрения заявки в "личный кабинет";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проверка данных, представленных услугополучателем в заявке по направлению ведение селекционной и племенной работы с маточным поголовьем крупного рогатого скота и овец;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составление сводного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утверждение сводного акта акимом района, города и представление вместе с электронными (сканированными) копиями заявок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регистрация и рассмотрение сводного акта и в случае соответствия направление на рассмотрение комиссии. В случае установления несоответствия, возврат сводного акта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устранение причин возврата и повторное внесение исправленного и дополненного сводного акта услугодателю. В случае отсутствия возможности устранить несоответствия,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о результатах рассмотрения заявки в "личный кабинет";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 сводных актов комиссией и по итогам заседания составление сводного акта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утверждение сводного акта по области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предоставление сводного акта по области в отдел бюджетного финансирования и государственных закупок услугодателя и направление в отдел информации по итогам рассмотрения заявок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формирование уведомления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подписание уведомления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о результатах рассмотрения заявки в "личный кабинет".</w:t>
      </w:r>
    </w:p>
    <w:bookmarkEnd w:id="16"/>
    <w:bookmarkStart w:name="z8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района,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заявки осуществляет прием, регистрацию и вносит на рассмотрение руководителю отдела услугодателя для определения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отдела проверяет пакет документов услугополучателя на предмет соответствия требованиям 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выезд на место деятельности услугополучателя для проведения сверки первичных документов зоотехнического учета - 4 рабочих дня. В случае выявления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о результатах рассмотрения заявки в "личный кабинет";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данные, представленные услугополучателем в Заявке по направлению ведение селекционной и племенной работы с маточным поголовьем крупного рогатого скота и овец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сводный акт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района, города утверждает сводный акт и представляет вместе с электронными (сканированными) копиями заявок услугодателю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регистрирует и рассматривает сводные акты на предмет наличия и полноты всех данных и в случае соответствия направляет сводные акты на рассмотрение комиссия в день проведения заседания - 2 рабочих дня. В случае установления несоответствия возвращает представленные сводные акты в отдел на доработку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отдела после получения сводного акта устраняет причины возврата и вносит исправленный и дополненный сводный акт услугодателю – 3 рабочих дня. В случае отсутствия возможности устранить несоответствия,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о результатах рассмотрения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о результатах рассмотрения заявки в "личный кабинет";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комиссия по итогам заседания составляет сводный акт по области с указанием объемов причитающихся субсидий товаропроизводителям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председатель комиссии утверждает представленный комиссией сводный акт по области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предоставляет в отдел бюджетного финансирования и государственных закупок услугодателя сводный акт по области для последующего направления в территориальное подразделение казначейства счетов к оплате и направляет в отдел информацию по итогам рассмотрения заявкок комиссией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отдела по полученной информации формирует уведомление о результатах рассмотрения заявки индивидуально по каждому услугополучателю с кратким описанием решения комиссии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отдела подписывает уведомление о результатах рассмотрения заявки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специалист канцелярии отдела,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о результатах рассмотрения заявки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о результатах рассмотрения заявки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портал, направляется уведомление о результатах рассмотрения заявки в "личный кабинет" - 30 минут.</w:t>
      </w:r>
    </w:p>
    <w:bookmarkEnd w:id="18"/>
    <w:bookmarkStart w:name="z10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1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 услугодателю – заявка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 функционального взаимодействия информационных систем  задействованных в оказании государственной услуги через Портал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594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