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438" w14:textId="4a3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сентября 2015 года № А-9/416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2016 года № А-7/283. Зарегистрировано Департаментом юстиции Акмолинской области 13 июля 2016 года № 5446. Утратило силу постановлением акимата Акмолинской области от 1 ноября 2019 года № А-11/527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А-11/527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4 сентября 2015 года № А-9/416 (зарегистрировано в Реестре государственной регистрации нормативных правовых актов № 5003, опубликовано 20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является –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</w:t>
      </w:r>
      <w:r>
        <w:rPr>
          <w:rFonts w:ascii="Times New Roman"/>
          <w:b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утвержденного приказом Министра сельского хозяйства Республики Казахстан от 6 мая 2015 года № 4-2/416 (Зарегистрирован в Министерстве юстиции Республики Казахстан № 11777)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государственной информационной системе "Государственная база данных "Е-лицензирование" (далее – ИС ГБД "Е-лицензирование" и направляет документы руководителю на резолюцию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экспертную комиссию (далее - Комиссия) – 2 рабочих дня. В случае предоставления заявителем неполного пакета документов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письменный мотивированный отказ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действующего законодательства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 действующего законодательсва, которое оформляется протоколом и подписывается всеми членами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рабочий день. В случае несоответствия услугополучателя требованиям действующего законодательства направляет ответственному исполнителю документы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акимат области. В случае несоответствия услугополучателя требованиям действующего законодательства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письменный мотивированный отказ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акимат области утверждает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свидетельство об аттестации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свидетельство об аттестации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свидетельство об аттестации через ИС ГБД "Е-лицензирование" в "личный кабинет"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регистрация в ИС ГБД "Е-лицензирование" и направление документов руководителю на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 и направление в Комиссию. В случае предоставления заявителем неполного пакета документов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направление письменного мотивированного отказа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изучение представленных документов и с выездом на место определение степени соответствия физического или юридического лица требованиям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составление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принятие решения о соответствии или несоответствии физического или юридического лица требованиям действующего законодательства, составление протокола и подписание всеми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документов отвественному исполнителю для подготовки проекта постановления. В случае несоответствия услугополучателя требованиям действующего законодательства направляет ответственному исполнителю документы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подготовка проекта постановления и направление его на согласование в акимат области. В случае несоответствия услугополучателя требованиям действующего законодательства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направление письменного мотивированного отказа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утверждение проекта постановления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подписание ЭЦП свидетельства об аттестации в ИС ГБД "Е-лицензирование". В случае обращения услугополучателя на бумажном носителе распечатка, заверение печатью и подписью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направление свидетельства об аттестации через ИС ГБД "Е-лицензирование" в "личный кабинет".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документы руководителю на резолюцию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Комиссию – 2 рабочих дня. В случае предоставления заявителем неполного пакета документов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письменный мотивированный отказ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действующего законодательства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 действующего законодательсва, которое оформляется протоколом и подписывается всеми членами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рабочий день. В случае несоответствия услугополучателя требованиям действующего законодательства направляет ответственному исполнителю документы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акимат области. В случае несоответствия услугополучателя требованиям действующего законодательства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услугодателю, выдает письменный мотивированный отказ;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письменный мотивированный отказ в "личный кабинет"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акимат области утверждает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свидетельство об аттестации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свидетельство об аттестации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 свидетельство об аттестации через ИС ГБД "Е-лицензирование" в "личный кабинет" – 30 минут.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(либо его представителя по доверенности) 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 функционального взаимодействия информационных систем  задействованных при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bookmarkStart w:name="z1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