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94f2" w14:textId="5149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постановление акимата Акмолинской области от 4 ноября 2015 года № А-11/509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2016 года № А-7/298. Зарегистрировано Департаментом юстиции Акмолинской области 13 июля 2016 года № 5445. Утратило силу постановлением акимата Акмолинской области от 9 октября 2019 года № А-10/481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09.10.2019 </w:t>
      </w:r>
      <w:r>
        <w:rPr>
          <w:rFonts w:ascii="Times New Roman"/>
          <w:b w:val="false"/>
          <w:i w:val="false"/>
          <w:color w:val="000000"/>
          <w:sz w:val="28"/>
        </w:rPr>
        <w:t>№ А-10/481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фармацевтической деятельности" от 4 ноября 2015 года № А-11/509 (зарегистрировано в Реестре государственной регистрации нормативных правовых актов под № 5124, опубликовано в информационно-правовой системе "Әділет" 30 декабря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А-11/509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 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(далее-государственная услуга) оказывается государственным учреждением "Управление здравоохранения Акмолинской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утвержденного приказом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№ 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отказ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и (или) приложение к лицензии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приложение к лицензии - проверяет поступившие документы, подготавливает переоформленную лицензию и (или) приложение к лицензии - 2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- проверяет поступившие документы, подготавливает дубликат лицензии и (или) приложение к лицензии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электронной цифровой подписью (далее – ЭЦП) лицензию и (или) приложение к лицензии, переоформленную лицензию и (или) приложение к лицензии, дубликат лицензии и (или) приложения к лицензии.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через ИС ГБД "Е-лицензирование" 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полноту представленных документов. В случае установления факта неполноты представленных документов подготовка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лицензии и (или) приложение к лицензии, переоформленной лицензии и (или) приложение к лицензии, дубликата лицензии и (или) приложения к лицензии на медицинскую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выдача лицензии и (или) приложение к лицензии, переоформленной лицензии и (или) приложение к лицензии, дубликата лицензии и (или) приложения к лицензии.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определяет ответственного исполнителя услугодателя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отказ в дальнейшем рассмотрении заявления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при выдаче: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и (или) приложение к лицензии - осуществляет проверку на соответствие квалификационным требованиям услугополучателя, подготавливает лицензию и (или) приложение к лицензии - 12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приложение к лицензии - проверяет поступившие документы, подготавливает переоформленную лицензию и (или) приложение к лицензии - 2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дубликата лицензии и (или) приложение к лицензии - проверяет поступившие документы, подготавливает дубликат лицензии и (или) приложение к лицензии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через ИС ГБД "Е-лицензирование" подписывает ЭЦП лицензию и (или) приложение к лицензии, переоформленную лицензию и (или) приложение к лицензии, дубликат лицензии и (или) приложения к лицензии. В случае обращения услугополучателя за лицензией и (или) приложение к лицензии, переоформленной лицензией и (или) приложение к лицензии, дубликатом лицензии и (или) приложения к лицензии на бумажном носителе, документ подписывается ЭЦП через Портал, распечатывается и заверяется печатью и подписью руководителя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специалист канцелярии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через ИС ГБД "Е-лицензирование" – 15 минут.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 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здравоохранения"</w:t>
            </w:r>
          </w:p>
        </w:tc>
      </w:tr>
    </w:tbl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оборота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здравоохранения"</w:t>
            </w:r>
          </w:p>
        </w:tc>
      </w:tr>
    </w:tbl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061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