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f70a" w14:textId="9adf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июня 2015 года № А-7/298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2016 года № А-7/307. Зарегистрировано Департаментом юстиции Акмолинской области 13 июля 2016 года № 5444.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семьи и детей" от 26 июня 2015 года № А-7/298 (зарегистрировано в Реестре государственной регистрации нормативных правовых актов № 4917, опубликовано 18 августа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средств, на содержание ребенка (детей), переданного патронатным воспитателям",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средств, на содержание ребенка (детей), переданного патронатным воспитателям"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услуга), оказывается отделами образования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решение о назначении денежных средств, выделяемых патронатным воспитателям на содержание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– заявление о назначении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решение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решения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решения.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4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решение - 20 минут.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 ребенка (детей), переданного патронатным воспитателям"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</w:tbl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услуга), оказывается отделами образования районов, городов Кокшетау,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решение о назначении единовременной денежной выплаты в связи с усыновлением ребенка-сироты и (или) ребенка,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 и (или) бумажная.</w:t>
      </w:r>
    </w:p>
    <w:bookmarkEnd w:id="14"/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приказом Министра образования и науки Республики Казахстан от 13 апреля 2015 года № 198 (зарегистрировано в Реестре государственной регистрации нормативных правовых актов № 11184)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электронно-цифровой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решение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проекта решения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решения.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 документов, их регистрацию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подготавливает проект решения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выдает услугополучателю решение - 20 минут.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