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87dbc" w14:textId="b687d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Акмолинской области от 29 сентября 2015 года № А-10/449 "Об утверждении регламентов государственных услуг в области охраны окружающей среды"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31 мая 2016 года № А-7/253. Зарегистрировано Департаментом юстиции Акмолинской области 8 июля 2016 года № 5441. Утратило силу постановлением акимата Акмолинской области от 20 марта 2020 года № А-4/152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Акмолинской области от 20.03.2020 </w:t>
      </w:r>
      <w:r>
        <w:rPr>
          <w:rFonts w:ascii="Times New Roman"/>
          <w:b w:val="false"/>
          <w:i w:val="false"/>
          <w:color w:val="000000"/>
          <w:sz w:val="28"/>
        </w:rPr>
        <w:t>№ А-4/152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управлении и самоуправлении в Республике Казахстан", от 15 апреля 2013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услугах", акимат Акмолинской области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"Об утверждении регламентов государственных услуг в области охраны окружающей среды" от 29 сентября 2015 года № А-10/449 (зарегистрировано в Реестре государственной регистрации нормативных правовых актов № 5033, опубликовано 11 ноября 2015 года в информационно-правовой системе "Әділет")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заключений государственной экологической экспертизы для объектов II, III и IV категорий", утвержденный указанным постановлением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разрешений на эмиссии в окружающую среду для объектов II, III и IV категории", утвержденный указанным постановлением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первого заместителя акима Акмолинской области Отарова К.М.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акимата области вступает в силу со дня государственной регистрации в Департамент юстиции Акмолинской области и вводится в действие со дня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 Акмолинской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С.Кулагин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Акмолинской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А-7/253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сентября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А-10/449</w:t>
            </w:r>
          </w:p>
        </w:tc>
      </w:tr>
    </w:tbl>
    <w:bookmarkStart w:name="z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заключений государственной экологической экспертизы для объектов II, III и IV категорий" 1. Общие положения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заключений государственной экологической экспертизы для объектов II, III и IV категорий" (далее - государственная услуга) оказывается государственным учреждением "Управление природных ресурсов и регулирования природопользования Акмолинской области"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канцелярия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некоммерческое акционерное общество "Государственная корпорация "Правительство для граждан" (далее – Государственная корпорация);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веб-портал "электронного правительства" www.egov.kz (далее -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Форма оказания государственной услуги: электронная (частично автоматизированная) и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Результат оказания государственной услуги - заключение государственной экологической экспертизы для объектов II, III и IV категорий с выводом "согласовывается или не согласовывается".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bookmarkEnd w:id="2"/>
    <w:bookmarkStart w:name="z1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3"/>
    <w:bookmarkStart w:name="z1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документы, предоставленные услугополучателем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заключений государственной экологической экспертизы для объектов II, III и IV категорий", утвержденного приказом Министра энергетики Республики Казахстан от 23 апреля 2015 года № 301 (зарегистрирован в Реестре государственной регистрации нормативных правовых актов №11229)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сотрудник канцелярии с момента подачи услугополучателем необходимых документов осуществляет прием документов, проводит регистрацию в Информационной системе "Государственная база данных "Е-лицензирование" (далее – ИС ГБД "Е-лицензирование") и направляет на резолюцию руководителю –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рассматривает документы и определяет ответственного исполнителя – 60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 в течение 3 трех рабочих дней с момента получения документов услугополучателя проверяет на полноту представленных документов. В случае установления факта неполноты представленных документов в указанные сроки дает письменный мотивированный отказ в дальнейшем рассмотрении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ответственный исполнитель при полноте документов подготавливает заключение государственной экологической экспертизы для объектов II категории - 15 рабочих дней, заключение государственной экологической экспертизы для объектов III и IV категорий - 5 рабочих дней, повторное заключение государственной экологической экспертизы для объектов II категории - 5 рабочих дней, повторное заключение государственной экологической экспертизы для объектов III, IV категорий - 2 рабочих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руководитель через ИС ГБД "Е-лицензирование" подписывает электронной цифровой подписью (далее – ЭЦП) результат оказания государственной услуги. В случае обращения услугополучателя за результатом оказания государственной услуги на бумажном носителе, документ подписывается ЭЦП через Портал и распечатывается;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сотрудник канцелярии выдает результат оказания государственной услуги через ИС ГБД "Е-лицензирование" – 20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Результаты процедуры (действия) по оказанию государственной услуги, которые служат основанием для начала выполнения следующих процедур (действий):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прием и регистрация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определение ответственного исполнителя;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проверка полноты представленных документов. В случае установления факта неполноты представленных документов подготовка мотивированного ответа об отказе в дальнейшем рассмотрении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подготовка результата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подписание результата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выдача результата оказания государственной услуги.</w:t>
      </w:r>
    </w:p>
    <w:bookmarkEnd w:id="4"/>
    <w:bookmarkStart w:name="z3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5"/>
    <w:bookmarkStart w:name="z3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сотрудник канцелярии;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сотрудник канцелярии с момента подачи услугополучателем необходимых документов осуществляет прием документов, проводит регистрацию в ИС ГБД "Е-лицензирование" и направляет на резолюцию руководителю –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рассматривает документы и определяет ответственного исполнителя – 60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 в течение 3 рабочих дней с момента получения документов услугополучателя проверяет на полноту представленных документов. В случае установления факта неполноты представленных документов в указанные сроки дает письменный мотивированный отказ в дальнейшем рассмотрении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ответственный исполнитель при полноте документов подготавливает заключение государственной экологической экспертизы для объектов II категории - 15 рабочих дней, заключение государственной экологической экспертизы для объектов III и IV категорий - 5 рабочих дней, повторное заключение государственной экологической экспертизы для объектов II категории - 5 рабочих дней, повторное заключение государственной экологической экспертизы для объектов III, IV категорий - 2 рабочих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руководитель через ИС ГБД "Е-лицензирование" подписывает ЭЦП результат оказания государственной услуги. В случае обращения услугополучателя за результатом оказания государственной услуги на бумажном носителе, документ подписывается ЭЦП через Портал и распечатывается;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сотрудник канцелярии выдает результат оказания государственной услуги через ИС ГБД "Е-лицензирование" – 20 минут.</w:t>
      </w:r>
    </w:p>
    <w:bookmarkEnd w:id="6"/>
    <w:bookmarkStart w:name="z4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7"/>
    <w:bookmarkStart w:name="z4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в Государственную корпорацию, длительность обработки запроса услугодателя: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1 – инспектор Государственной корпорации проверяет представленные документы, принимает и регистрирует заявление услугополучателя, выдает расписку о приеме документов с указанием даты и времени приема документов. Условие 1 – в случае непредставления услугополучателем неполного пакета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инспектор Государственной корпорации отказывает в приеме документов и выдает расписку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2 – процедуры (действия) услугодателя,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процесс 3 – инспектор Государственной корпорации в срок, указанный в расписке о приеме соответствующих документов, выдает услугополучателю готовый результат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корпорацию, день приема документов не входит в срок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ожидания для сдачи пакета документов –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обслуживания – 20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Перечень документов необходимых для оказания государственной услуги при обращении услугополучателя (либо его представителя по доверенности):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Государственную корпорацию: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заявка на проведение государственной экологической экспертизы,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предпроектной и проектной документации намечаемой деятельности, оказывающей воздействие на окружающую среду, с сопровождающими ее материалами ОВОС, оформленные в виде документа, уровень разработки которого соответствует стадиям проектирования в следующем составе: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результаты учета общественного мнения;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материалы, подтверждающие публикацию заявки в средствах массовой информации (далее – СМИ);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электронная версия проекта;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проекты нормативов эмиссий: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проект нормативов эмиссий с приложением электронной версии проекта;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проекты нормативных правовых актов Республики Казахстан, нормативно-технических и инструктивно-методических, документов, реализация которых может привести к негативным воздействиям на окружающую среду: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материалы, подтверждающие публикацию заявки в СМИ.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осуществляет регистрацию (авторизацию) на портале с помощью своего регистрационного свидетельства ЭЦП;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процесс 1 – процесс ввода услугополучателем ИИН/БИН и пароля (процесс авторизации) на Портале для получения услуги. Условие 1 – проверка на Портале подлинности данных о зарегистрированном услугополучателе через ИИН/БИН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2 – формирование Порталом сообщения об отказе в авторизации в связи с имеющимися нарушениями в данных услугополучателя;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3 – выбор услугополучателем услуги, указанной в настоящем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услугополучателем регистрационного свидетельства ЭЦП для удостоверения (подписания) запроса.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ИИН/БИН указанным в запросе, и ИИН/БИН указанным в регистрационном свидетельстве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процесс 4 – формирование сообщения об отказе в запрашиваемой услуге в связи с не подтверждением подлинности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процесс 5 – направление электронного документа (запроса услугополучателя) удостоверенного (подписанного) ЭЦП услугополучателя через шлюз "электронного правительства" в автоматизированном рабочем месте региональный шлюз "электронного правительства" для обработки запроса услугодателем. Условие 3 – проверка услугодателем соответствия приложенных услугополучателем документов, указанных в Стандарте и основаниям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процесс 6 – формирование сообщения об отказе в запрашиваемой услуге в связи с имеющимися нарушениями в документах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процесс 7 – получение услугополучателем результата услуги (уведомление в форме электронного документа) сформированный Порталом.       Электронный документ формируется с использованием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Диаграмма функционального взаимодействия информационных систем, задействованных в оказании государственной услуги через Портал указана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Государственной корпорацией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заключений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экологической экспертизы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объектов II, III и IV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категорий"</w:t>
            </w:r>
          </w:p>
        </w:tc>
      </w:tr>
    </w:tbl>
    <w:bookmarkStart w:name="z4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 задействованных в оказании государственной услуги через Портал </w:t>
      </w:r>
    </w:p>
    <w:bookmarkEnd w:id="9"/>
    <w:p>
      <w:pPr>
        <w:spacing w:after="0"/>
        <w:ind w:left="0"/>
        <w:jc w:val="both"/>
      </w:pPr>
      <w:r>
        <w:drawing>
          <wp:inline distT="0" distB="0" distL="0" distR="0">
            <wp:extent cx="7810500" cy="306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06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ШЭП – шлюз электронного правительства;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 ГБД "Е-лицензирование" – информационная система "Государственная база данных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Портал – портал "электронного правительства" www.egov.kz.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заключения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экологической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экспертизы для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II, III и IV категорий"</w:t>
            </w:r>
          </w:p>
        </w:tc>
      </w:tr>
    </w:tbl>
    <w:bookmarkStart w:name="z4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заключения государственной экологической экспертизы для объектов II, III и IV категорий" </w:t>
      </w:r>
    </w:p>
    <w:bookmarkEnd w:id="10"/>
    <w:p>
      <w:pPr>
        <w:spacing w:after="0"/>
        <w:ind w:left="0"/>
        <w:jc w:val="both"/>
      </w:pPr>
      <w:r>
        <w:drawing>
          <wp:inline distT="0" distB="0" distL="0" distR="0">
            <wp:extent cx="7810500" cy="3314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31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7810500" cy="1689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68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А-7/253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сентября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А-10/449 </w:t>
            </w:r>
          </w:p>
        </w:tc>
      </w:tr>
    </w:tbl>
    <w:bookmarkStart w:name="z5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разрешений на эмиссии в окружающую среду для объектов II, III и IV категории" 1. Общие положения</w:t>
      </w:r>
    </w:p>
    <w:bookmarkEnd w:id="11"/>
    <w:bookmarkStart w:name="z5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"Выдача разрешений на эмиссии в окружающую среду для объектов II, III и IV категории" (далее - государственная услуга) оказывается государственным учреждением "Управление природных ресурсов и регулирования природопользования Акмолинской области" (далее – услугодатель).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канцелярию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некоммерческое акционерное общество "Государственная корпорация "Правительство для граждан" (далее – Государственная корпорация);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веб-портал "электронного правительства" www.egov.kz (далее -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Форма оказания государственной услуги: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Результат оказания государственной услуги - разрешение, переоформление разрешения на эмиссии в окружающую среду для объектов II, III, IV категорий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разрешений на эмиссии в окружающую среду для объектов II, III и IV категории", утвержденного приказом Министра энергетики Республики Казахстан от 23 апреля 2015 года № 301 (зарегистрирован в Реестре государственной регистрации нормативных правовых актов №11229)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представления результата оказания государственной услуги: электронная.</w:t>
      </w:r>
    </w:p>
    <w:bookmarkEnd w:id="12"/>
    <w:bookmarkStart w:name="z5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3"/>
    <w:bookmarkStart w:name="z5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Для получения государственной услуги услугополучатель предоставляет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сотрудник канцелярии с момента подачи услугополучателем необходимых документов осуществляет прием документов, проводит регистрацию в Информационной системе "Государственная база данных "Е-лицензирование" (далее – ИС ГБД "Е-лицензирование") и направляет на резолюцию руководителю –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рассматривает документы и определяет ответственного исполнителя – 60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 проверяет полноту представленных документов - 15 календарных дней для объектов II категорий, для объектов III категории - 5 календарных дней, для объектов IV категории - 2 рабочих дня с момента получения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факта неполноты представленных документов в указанные сроки подгатавливает письменный мотивированный отказ в дальнейшем рассмотрении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ответственный исполнитель при полноте документов подготавливает и предоставляет руководителю услугодателя: разрешение на эмиссии в окружающую среду для объектов II категории - 13 календарных дней, разрешение на эмиссии в окружающую среду для объектов III категории - 3 рабочих дня, разрешение на эмиссии в окружающую среду для объектов IV категории - 3 рабочих дня, переоформление разрешения - 28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руководитель через ИС ГБД "Е-лицензирование" подписывает электронной цифровой подписью (далее – ЭЦП) результат оказания государственной услуги. В случае обращения услугополучателя за результатом оказания государственной услуги на бумажном носителе, документ подписывается ЭЦП через Портал и распечатывается - 60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сотрудник канцелярии выдает результат оказания государственной услуги через ИС ГБД "Е-лицензирование" – 20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Результаты процедуры (действия) по оказанию государственной услуги, которые служат основанием для начала выполнения следующих процедур (действий):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прием и регистрация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определение ответственного исполнителя;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проверка полноты представленных документов. В случае установления факта неполноты представленных документов подготовка мотивированного ответа об отказе в дальнейшем рассмотрении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подготовка результата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подписание результата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выдача результата оказания государственной услуги.</w:t>
      </w:r>
    </w:p>
    <w:bookmarkEnd w:id="14"/>
    <w:bookmarkStart w:name="z74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5"/>
    <w:bookmarkStart w:name="z7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сотрудник канцелярии;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сотрудник канцелярии с момента подачи услугополучателем необходимых документов осуществляет прием документов, проводит регистрацию в ИС ГБД "Е-лицензирование" и направляет на резолюцию руководителю –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рассматривает документы и определяет ответственного исполнителя – 60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ответственный исполнитель проверяет полноту представленных документов - 15 календарных дней для объектов II категорий, для объектов III категории - 5 календарных дней, для объектов </w:t>
      </w:r>
      <w:r>
        <w:rPr>
          <w:rFonts w:ascii="Times New Roman"/>
          <w:b w:val="false"/>
          <w:i w:val="false"/>
          <w:color w:val="000000"/>
          <w:sz w:val="28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>V категории - 2 рабочих дня с момента получения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факта неполноты представленных документов в указанные сроки подгатавливает письменный мотивированный отказ в дальнейшем рассмотрении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ответственный исполнитель при полноте документов подготавливает и предоставляет руководителю услугодателя: разрешение на эмиссии в окружающую среду для объектов II категории - 13 календарных дней, разрешение на эмиссии в окружающую среду для объектов III категории - 3 рабочих дня, разрешение на эмиссии в окружающую среду для объектов IV категории 3 рабочих дня, переоформление разрешения - 28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через ИС ГБД "Е-лицензирование" подписывает ЭЦП результат оказания государственной услуги. В случае обращения услугополучателя за результатом оказания государственной услуги на бумажном носителе, документ подписывается ЭЦП через Портал и распечатывается - 60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сотрудник канцелярии выдает результат оказания государственной услуги через ИС ГБД "Е-лицензирование" – 20 минут.</w:t>
      </w:r>
    </w:p>
    <w:bookmarkEnd w:id="16"/>
    <w:bookmarkStart w:name="z8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12,4.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17"/>
    <w:bookmarkStart w:name="z8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в Государственной корпорации, длительность обработки запроса услугополучателя: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1 – инспектор Государственной корпорации проверяет представленные документы, принимает и регистрирует заявление услугополучателя, выдает расписку о приеме документов с указанием даты и времени приема документов. Условие 1 – в случае непредставления услугополучателем неполного пакета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инспектор Государственной корпорации отказывает в приеме документов и выдает расписку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2 – процедуры (действия) услугодателя,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процесс 3 – инспектор Государственной корпорации в срок, указанный в расписке о приеме соответствующих документов, выдает услугополучателю готовый результат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Государственной корпорации, день приема документов не входит в срок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ожидания для сдачи пакета документов –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обслуживания – 20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Перечень документов, необходимых для оказания государственной услуги при обращении услугополучателя (либо его представителя по доверенности):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Государственную корпорацию: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получения разрешения на эмиссии в окружающую среду для объектов II, III категории: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заявка на получение разрешения на эмиссии в окружающую среду для объектов I, II и III категорий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заключение государственной экологической экспертизы на проекты нормативов эмиссий;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план мероприятий по охране окружающей среды;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удостоверение личности (для идентификации личности).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получения разрешения на эмиссии в окружающую среду для объектов IV категории: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заявка на получение разрешения на эмиссии в окружающую среду для объектов IV категории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нормативы эмиссий в окружающую среду, установленные и обоснованные расчетным или инструментальным путем;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удостоверение личности (для идентификации личности).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переоформления разрешения на эмиссии в окружающую среду для объектов II, III и IV категории: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заявка на переоформление разрешения на эмиссии в окружающую среду для объектов I, II, III и IV категории по форме, согласно приложению 3 к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удостоверение личности (для идентификации личности).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осуществляет регистрацию (авторизацию) на портале с помощью своего регистрационного свидетельства ЭЦП;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процесс 1 – процесс ввода услугополучателем ИИН/БИН и пароля (процесс авторизации) на Портале для получения услуги. Условие 1 – проверка на Портале подлинности данных о зарегистрированном услугополучателе через ИИН/БИН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процесс 2 – формирование Порталом сообщения об отказе в авторизации в связи с имеющимися нарушениями в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3 – выбор услугополучателем услуги, указанной в настоящем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услугополучателем регистрационного свидетельства ЭЦП для удостоверения (подписания) запроса.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ИИН/БИН указанным в запросе, и ИИН/БИН указанным в регистрационном свидетельстве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процесс 4 – формирование сообщения об отказе в запрашиваемой услуге в связи с не подтверждением подлинности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процесс 5 – направление электронного документа (запроса услугополучателя) удостоверенного (подписанного) ЭЦП услугополучателя через шлюз "электронного правительства" в автоматизированном рабочем месте региональный шлюз "электронного правительства" для обработки запроса услугодателем;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6 – процедуры (действия) услугодателя,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процесс 7 – получение результата оказания государственной услуги услугополучателем, сформированный ИС ГБД "Е-лицензирование". Электронный документ формируется с использованием ЭЦП руководителя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Диаграмма функционального взаимодействия информационных систем, задействованных в оказании государственной услуги через Портал указана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Государственной корпорацией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 "Выдача разрешений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эмиссии в окружающую среду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объектов II, III и IV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категории"</w:t>
            </w:r>
          </w:p>
        </w:tc>
      </w:tr>
    </w:tbl>
    <w:bookmarkStart w:name="z9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 задействованных в оказании государственной услуги через Портал </w:t>
      </w:r>
    </w:p>
    <w:bookmarkEnd w:id="19"/>
    <w:p>
      <w:pPr>
        <w:spacing w:after="0"/>
        <w:ind w:left="0"/>
        <w:jc w:val="both"/>
      </w:pPr>
      <w:r>
        <w:drawing>
          <wp:inline distT="0" distB="0" distL="0" distR="0">
            <wp:extent cx="7810500" cy="3073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07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ШЭП – шлюз электронного правительства;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 ГБД "Е-лицензирование" – информационная система "Государственная база данных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Портал – портал "электронного правительства" www.egov.kz.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разрешений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эмиссии в окружающую среду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объектов II, III и IV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категории"</w:t>
            </w:r>
          </w:p>
        </w:tc>
      </w:tr>
    </w:tbl>
    <w:bookmarkStart w:name="z9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разрешений на эмиссии в окружающую среду для объектов II, III и IV категории"  </w:t>
      </w:r>
    </w:p>
    <w:bookmarkEnd w:id="20"/>
    <w:p>
      <w:pPr>
        <w:spacing w:after="0"/>
        <w:ind w:left="0"/>
        <w:jc w:val="both"/>
      </w:pPr>
      <w:r>
        <w:drawing>
          <wp:inline distT="0" distB="0" distL="0" distR="0">
            <wp:extent cx="7810500" cy="289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89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7810500" cy="1816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81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