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2909" w14:textId="0b12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23 декабря 2015 года № А-12/594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мая 2016 года № А-7/236. Зарегистрировано Департаментом юстиции Акмолинской области 27 июня 2016 года № 5429. Утратило силу постановлением акимата Акмолинской области от 7 июля 2020 года № А-7/351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07.07.2020 </w:t>
      </w:r>
      <w:r>
        <w:rPr>
          <w:rFonts w:ascii="Times New Roman"/>
          <w:b w:val="false"/>
          <w:i w:val="false"/>
          <w:color w:val="000000"/>
          <w:sz w:val="28"/>
        </w:rPr>
        <w:t>№ А-7/351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23 декабря 2015 года № А-12/594 (зарегистрировано в Реестре государственной регистрации нормативных правовых актов № 5236, опубликовано 9 февраля 2016 года в газетах "Акмолинская правда" и "Арқа ажары")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А-12/594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 1. Общие положения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государственным учреждением "Управление предпринимательства и промышленности Акмолинской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 и (или)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свидетельство о регистрации договора залога права недропользования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"Регистрация договора залога права недропользования на разведку, добычу общераспространенных полезных ископаемых", утвержденного приказом Министра по инвестициям и развитию Республики Казахстан от 28 апреля 2015 года № 521 (зарегистрировано в Реестре государственной регистрации нормативных правовых актов № 11606)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 течение 2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ознакамливается с документами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услугополучателю свидетельство либо мотивированный отказ в предоставлении государственной услуги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и направление документов на резолюцию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проверка полноты представленных документов, наличие разрешения на передачу права недропользования в залог. В случае установления факта неполноты представленных документов – подготовка мотивированного отказа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свидетельства либо мотивированный отказ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 либо мотивированный отказ.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в течение 2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в указанные сроки дает письменный мотивированный отказ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ознакамливается с документами – 1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услугополучателю свидетельство либо мотивированный отказ в предоставлении государственной услуги – 15 минут.</w:t>
      </w:r>
    </w:p>
    <w:bookmarkEnd w:id="6"/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государственной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в Государственную корпорацию: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непредставления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для оказания государственной услуги при обращении услугополучателя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(доверенность);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лица,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электронных документов, удостоверенных электронно-цифровой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услугополучателей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в оказании государственной услуги через Портал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договора залога права недропользования на разведку, добычу общераспространенных полезных ископаемых"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400800" cy="162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