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8e37" w14:textId="a438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15 сентября 2015 года № А-9/434 "Об утверждении регламента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мая 2016 года № А-6/215. Зарегистрировано Департаментом юстиции Акмолинской области 15 июня 2016 года № 5417. Утратило силу постановлением акимата Акмолинской области от 10 февраля 2020 года № А-2/54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10.02.2020 </w:t>
      </w:r>
      <w:r>
        <w:rPr>
          <w:rFonts w:ascii="Times New Roman"/>
          <w:b w:val="false"/>
          <w:i w:val="false"/>
          <w:color w:val="000000"/>
          <w:sz w:val="28"/>
        </w:rPr>
        <w:t>№ А-2/54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"Предоставление земельного участка для строительства объекта в черте населенного пункта" от 15 сентября 2015 года № А-9/434 (зарегистрировано в Реестре государственной регистрации нормативных правовых актов № 5021, опубликовано в информационно-правовой системе "Әділет" от 29 октября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первого заместителя акима области Отарова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А-9/434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 1. Общие положения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- государственная услуга) оказывается местными исполнительными органами области, районов, городов Кокшетау, Степногорск, акимами городов районного значения, поселков, сел, сельских округов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–решение о предоставлении права землепользования на земельный участок с приложением земельно-кадастрового плана и договора временного возмездного землепользования либо мотивированный ответ об отказе в оказании государственной услуги (далее – решение)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РК от 27 марта 2015 года № 270 (далее – Стандарт, зарегистрирован в Реестре государственной регистрации нормативных правовых актов № 11051).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(работников)услугодателя в процессе оказания государственной услуги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-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архитектуры и градостроительства по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архитектуры и градостроительства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в сфере архитектуры и градостроительства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документы на согласование заинтересованным государственным органам (далее – согласующие органы) и специализированному государственному предприятию, ведущему земельный кадастр (далее – предприятие)–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рассматривают документы на предмет возможности предоставления участка по заявленному назначению – 12 рабочих дней, предприятие–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испрашиваемого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специализированное государственное предприятие, ведущее государственный земельный кадастр направляет руководителю уполномоченного органа в сфере архитектуры и градостроительства соответствующую информацию, которая будет служить основанием для отказа в предоставлении права на земельный участок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ответственный исполнитель уполномоченного органа подготавливает мотивированный ответ об отказе в предоставлении земельного участка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уполномоченного органа в сфере архитектуры и градостроительства подписывает мотивированный ответ об отказе в предоставлении земельного участка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согласующими органами и предприятием положительных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уполномоченного органа в сфере архитектуры и градостроительства ознакамливается с предоставленными заключениями и направляет на согласование услугополучателю акта выбора–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канцелярия уполномоченного органа выдает услугополучателю акт выбора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- вынесение решения о предоставлении права землепользования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уполномоченного органа осуществляет прием согласованного акта выбора, документа подтверждающего оплату услугополучателем услуг за земельно-кадастровые работы и направляет в предприятие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предприятие составляет земельно-кадастровый план и направляет руководителю уполномоченного органа в сфере земельных отношений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земельных отношений рассматривает документы, утверждает земельно-кадастровый план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проект решения и направляет его на утверждение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       исполнитель уполномоченного органа подготавливает проект договора – 6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предоставляет услугополучателю решение и проект договора аренды для подписания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-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рассмотрение документов и направление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проверка полноту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мотивированного ответа об отказе в дальнейшем рассмотрении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документов на согласование;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выносение соответствующих заключений о возможности либо невозможности предоставления участка по заявленному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направление на согласование акта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выдача акта выбора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- вынесение решения о предоставлении права землепользования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составление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подписание проекта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подготовка проекта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решения.</w:t>
      </w:r>
    </w:p>
    <w:bookmarkEnd w:id="4"/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уполномоченного органа в сфере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- изготовление акта выбора земельного участка, с положительными заключениями согласующих органов и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с момента подачи услугополучателем необходимых документов осуществляет прием документов, проводит регистрацию и направляет на резолюцию руководителю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и направляет документы для исполнения руководителю уполномоченного органа в сфере архитектуры и градостроительства по компетенции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архитектуры и градостроительства рассматривает документы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ответственный исполнитель уполномоченного органа подготавливает мотивированный ответ об отказе в дальнейшем рассмотрении заявления – 1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уполномоченного органа в сфере архитектуры и градостроительства подписывает мотивированный ответ об отказе в дальнейшем рассмотрении заявления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направляет документы на согласование заинтересованным государственным органам (далее – согласующие органы) и специализированному государственному предприятию, ведущему земельный кадастр (далее – предприятие)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согласующие органы рассматривают документы на предмет возможности предоставления участка по заявленному назначению – 12 рабочих дней, предприятие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занятости испрашиваемого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специализированное государственное предприятие, ведущее государственный земельный кадастр направляет руководителю уполномоченного органа в сфере архитектуры и градостроительства соответствующую информацию, которая будет служить основанием для отказа в предоставлении права на земельный участок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ответственный исполнитель уполномоченного органа подготавливает мотивированный ответ об отказе в предоставлении земельного участка – 2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руководитель уполномоченного органа в сфере архитектуры и градостроительства подписывает мотивированный ответ об отказе в предоставлении земельного участка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согласующими органами и предприятием положительных заключений: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уполномоченного органа в сфере архитектуры и градостроительства ознакамливается с предоставленными заключениями и направляет на согласование услугополучателю акта выбора–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канцелярия уполномоченного органа выдает услугополучателю акт выбора –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- вынесение решения о предоставлении права землепользования на земельный участок: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канцелярия уполномоченного органа осуществляет прием согласованного акта выбора, документа подтверждающего оплату услугополучателем услуг за земельно-кадастровые работы и направляет в предприятие - 3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предприятие составляет земельно-кадастровый план и направляет руководителю уполномоченного органа в сфере земельных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уполномоченного органа в сфере земельных рассматривает документы, утверждает земельно-кадастровый план и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уполномоченного органа подготавливает проект решения и направляет его на утверждение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рассматривает и подписывает проект решения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ответственный исполнитель уполномоченного органа подготавливает проект договора –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предоставляет услугополучателю решение и проект договора аренды для подписания – 1 час.</w:t>
      </w:r>
    </w:p>
    <w:bookmarkEnd w:id="6"/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8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схема размещения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трех рабочих дней. Срок действия несогласованного заявителем акта выбора составляет десять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 этап: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окончательный согласованный акт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платежный документ за услуги земельно-кадастровых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после получения уведомления в течение 3 (трех) рабочих дней подписывает договор временного землепользования в двух экземплярах. Срок действия неподписанного заявителем договора временного землепользования составляет семь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Государственная корпорация возвращает в структурное подразделение местных исполнительных органов области, района, города областного значения, осуществляющее функции в области земельных отношений для отмены решения о предоставлении земельного участка, с уведомлением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в форме электронного документа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электронная копия схемы размещения земельногоучастка;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несогласованного заявителем акта выбора составляет десять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 этап: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окончательный согласованный акт выборав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платежный документ за услуги земельно-кадастровых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после получения уведомления в течение 3 (трех) рабочих дней подписывает договор временного землепользования.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неподписанного заявителем договора временного землепользования составляет семь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Подписанный заявителем договор временного землепользования направляется в структурное подразделение местных исполнительных органов области, района, города областного значения, осуществляющее функции в области земельных отношений для регистрации и выдачи услугополучателю через Государственную корпорацию.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услугодатель и работник Государственной корпорацииполучают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согласования окончательного акта выбора земельного участка Государственная корпорация обеспечивает хранение результата в течение трех рабочих дней. По истечению трех рабочих дней Государственная корпорация направляет документы услугодателю для отмены и уведомляет услугополучателя о прекращении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истечения срока заключения договора временного возмездного (краткосрочного, долгосрочного) землепользования в указанный срок Государственная корпорация возвращает в структурное подразделение местных исполнительных органов области, района, города областного значения, осуществляющее функции в области земельных отношений для отмены неподписанного договора временного землепользования, с уведомлением услугополучателя о прекращении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(если выдача на бумажном носителе, необходимо указать место получения)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инспектор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не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– инспектор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 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 – процесс ввода услугополучателем ИИН/БИН и пароля (процесс авторизации) на Портале для получения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электронно-цифровой подписи (далее – ЭЦП) для удостоверения (подписания) запроса.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услуполучателем, сформированный в Информационной системе "Государственная база данных "Е-лицензирование".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черте населенного пункта"</w:t>
            </w:r>
          </w:p>
        </w:tc>
      </w:tr>
    </w:tbl>
    <w:bookmarkStart w:name="z9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 1-й этапизготовление акта выбора земельного участка, с положительными заключениями согласующих органов и организаций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земельного участка для строительства объекта в черте населенного пункта" 2-й этапвынесение решения о предоставлении права землепользования на земельный участок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977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