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1f9d" w14:textId="be81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А-11/538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апреля 2016 года № А-5/190. Зарегистрировано Департаментом юстиции Акмолинской области 27 мая 2016 года № 5393. Утратило силу постановлением акимата Акмолинской области от 3 февраля 2020 года № А-2/42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А-11/538 (зарегистрировано в Реестре государственной регистрации нормативных правовых актов № 5163, опубликовано 30 декабря 2015 года в газетах "Акмолинская правда" и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А-11/538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-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поселка, села, сельского округа (далее- 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свидетельство о рождении, повторное свидетельство о рождении с внесенными изменениями, дополнениями и исправлениями на бумажном носителе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у услугополучателя,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рождения ребенка по истечении двух месяцев со дня рождения ребенка услуга оказывается в течение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-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результат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 у услугополучателя и их регистрацию- 20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направляет документы услугодателю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прием документов,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рождения ребенка по истечении двух месяцев со дня рождения ребенка услуга оказывается в течение 13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-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- 13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государственной услуги акиму сельского округа-1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у услугополучателя,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рождения ребенка по истечении двух месяцев со дня рождения ребенка услуга оказывается в течение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-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 у услугополучателя и их регистрацию- 20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направляет документы услугодателю- 1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прием документов,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рождения ребенка по истечении двух месяцев со дня рождения ребенка услуга оказывается в течение 13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-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- 13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государственной услуги акиму сельского округа-1календарный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аким сельского округа выдает результат государственной услуги услугополучателю – 20 минут.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для регистрации рождения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рождения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родителей или представителя по нотариально удостоверенной доверенности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заключении брака (супружества) родителей (лица, зарегистрировавшие брак после 2008 года на территории Республики Казахстан не представляют копию свидетельства);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свидетельство о рождении или копия решения суда об установлении факта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иностранцы и лица без гражданства, постоянно проживающие или временно пребывающие в Республике Казахстан, представляют документы, удостоверяющие личность, соответствующие своему статусу. Наряду с предъявлением документа, удостоверяющего личность, представляется нотариально засвидетельствованный перевод его текста на государственный или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рождения ребенка по истечении двух месяцев со дня его рождения дополнительно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объяснительная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регистрирующего органа по месту рождения ребенка и месту жительства родителей об отсутствии актовой записи о рождении (кроме детей, рожденных после 2008 года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здоровье ребенка, по месту его проживания (выданная не позднее 7 (семи) рабочих дней с момента обращения);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для внесения изменений, дополнений и исправлений в актовую запись о рождении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внесении изменений, дополнений и исправлений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рождении, в случае утери оригинала свидетельства – справка о регистрации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необходимость внесения изменения, дополнения и исправления;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уплату в бюджет государственной пошлины или документ, являющийся основанием для предоставления налоговых льгот;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рождения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рождения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</w:t>
      </w:r>
      <w:r>
        <w:br/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акиму сельского округа Справочник бизнес-процессов оказания государственной услуги  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А-11/538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смерти, в том числе внесение изменений, дополнений и исправлений в записи актов гражданского состояния"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смерти, в том числе внесение изменений, дополнений и исправлений в записи актов гражданского состояния" (далее -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поселка, села, сельского округа (далее- 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свидетельство (справка) о смерти, повторное (свидетельство) справка о смерти с внесенными изменениями, дополнениями и исправлениями на бумажном носителе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у услугополучателя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ознакамливается с документами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экземплярах, формирует соответствующее свидетельство и передает на подпись руководителю - 2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результат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 у услугополучателя и их регистрацию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направляет документы услугодателю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прием документов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экземплярах, формирует соответствующее свидетельство и передает на подпись руководителю - 2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13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-3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у услугополучателя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экземплярах, формирует соответствующее свидетельство и передает на подпись руководителю - 2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результат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 у услугополучателя и их регистрацию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направляет документы услугодателю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прием документов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экземплярах, формирует соответствующее свидетельство и передает на подпись руководителю - 2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13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-3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аким сельского округа выдает результат государственной услуги услугополучателю – 20 минут.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корпорации,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для регистрации смерти при обращении услугополучателя (либо его представителя по доверенности)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смерти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установленной формы о смерти, выданный медицинской организацией, либо вступившее в законную силу решение суда об установлении факта смерти или об объявлении лица умершим;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удостоверенная доверенность, в случае обращения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регистрирующего органа по месту смерти и месту жительства умершего об отсутствии регистрации актовой записи о смерти (кроме лиц умерших после 2008 года на территории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документов, для внесения изменений, дополнений и исправлений в актовую запись 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внесении изменений, дополнений и исправлений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регистрации смерти, в случае утери оригинала свидетельства – справка о регистрации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необходимость внесения изменений, дополнений и исправлений;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государственной пошлины или документ, являющийся основанием для предоставления налоговых льгот;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при обращении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 на территории Республики Казахстан, предоставляются работнику Государственной корпорации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смерти,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(либо его представителя по доверенности) к услугодателю</w:t>
      </w:r>
      <w:r>
        <w:br/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смерти, в том числе внесение изменений, дополнений и исправлений в записи актов гражданского состояния"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(либо его представителя по доверенности) к акиму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смерти, в том числе внесение изменений, дополнений и исправлений в записи актов гражданского состояния"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