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0d81" w14:textId="af50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ноября 2015 года № А-11/534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апреля 2016 года № А-5/188. Зарегистрировано Департаментом юстиции Акмолинской области 27 мая 2016 года № 5390. Утратило силу постановлением акимата Акмолинской области от 3 февраля 2020 года № А-2/40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00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 xml:space="preserve">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ноября 2015 года № А-11/534 (зарегистрировано в Реестре государственной регистрации нормативных правовых актов № 5162, опубликовано 18 января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государственного пособия на детей до восемнадцати лет",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государственного пособия на детей до восемнадцати лет"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государственного пособия на детей до восемнадцати лет"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 поселка, села, сельского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уведомление о назначении или об отказе в назначении государственного пособия на детей до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 (либо его представителем по нотариально заверенной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государственного пособия на детей до восемнадцати лет",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сканирует, формирует запрос в информационные системы государственных органов и (или) организаций и представляет документы руководителю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и передает документы в участковую комиссию для подготовки заключения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со дня получения документов от услугодателя готовит заключение на основании предоставленных документов и результатов обследования материального положения и передает его услугодателю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(либо его представителя по нотариально заверенной доверенности) и заключения участковой комиссии готовит результат государственной услуги и передает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направляет в канцелярию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и выдает услугополучателю (либо его представителю по нотариально заверенной доверенности) результат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 осуществляет прием документов, сверяет копии с подлинниками, регистрирует и выдает услугополучателю отрывной талон заявления с отметкой о принятии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передает документы участковой комиссии для подготовки заключения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со дня получения документов готовит заключение на основании предоставленных документов и результатов обследования материального положения и передает его акиму сельского округа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сдает документы услугополучателей с заключением участковой комиссии услугодателю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прием документов, сканирует, формирует запрос в информационные системы государственных органов и (или) организаций и представляет документы руководителю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предоставленных документов и заключения участковой комиссии готовит результат государственной услуги и передает руководителю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подписывает результат государственной услуги и направляет в канцелярию - 1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регистрирует и направляет акиму сельского округа результат государственной услуги –1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результат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выдача отрывного талона;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заключения участковой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сканирует, формирует запрос в информационные системы государственных органов и (или) организаций и представляет документы руководителю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и передает документы в участковую комиссию для подготовки заключения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со дня получения документов от услугодателя готовит заключение на основании предоставленных документов и результатов обследования материального положения и передает его услугодателю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на основании предоставленных документов услугополучателя (либо его представителя по нотариально заверенной доверенности) и заключения участковой комиссии готовит результат государственной услуги и передает руководителю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результат государственной услуги и направляет в канцелярию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и выдает услугополучателю (либо его представителю по нотариально заверенной доверенности) результат государственной услуги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 сельского округа осуществляет прием документов, сверяет копии с подлинниками, регистрирует и выдает услугополучателю отрывной талон заявления с отметкой о принятии документов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передает документы участковой комиссии для подготовки заключения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со дня получения документов готовит заключение на основании предоставленных документов и результатов обследования материального положения и передает его акиму сельского округа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сдает документы услугополучателей с заключением участковой комиссии услугодателю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осуществляет прием документов, сканирует, формирует запрос в информационные системы государственных органов и (или) организаций и представляет документы руководителю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рассматривает документы и определяет ответственного исполнителя-1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на основании предоставленных документов и заключения участковой комиссии готовит результат государственной услуги и передает руководителю - 7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подписывает результат государственной услуги и направляет в канцелярию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регистрирует и направляет акиму сельского округа результат государственной услуги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результат государственной услуги – 30 минут.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для назначения пособия на детей до восемнадцати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(удостоверение личности гражданина Республики Казахстан, вид на жительство иностранца в Республики Казахстан) (требуется для идентификации личности), для оралманов –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(свидетельства) о рождении ребенка (детей) либо выписка из актовой записи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установление опеки (попечительства) над ребенком или усыновления (удочерения);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заполненные на основании оригиналов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полученных доходах членов семьи, в том числе сведения о полученных доходах членов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сведения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регистрацию по постоянному месту жительства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данных услугополучателя с данными в свидетельстве о рождении ребенка – свидетельство о заключении (расторжении) брака.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услугополучателя, свидетельства о рождении ребенка (детей) либо выписка из актовой записи о рождении (по регистрациям, произведенным на территории Республики Казахстан после 13 августа 2007 года), свидетельства о заключении брака (по регистрациям, произведенным на территории Республики Казахстан после 1 июня 2008 года), документа, подтверждающего регистрацию по постоянному месту жительства, документа об установлении опеки (попечительства) над ребенком или усыновления (удочерения) не требуется при подтверждении информации, содержащейся в указанных документах, государственными информационными системами.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обращения заявителя за назначением пособия на детей на последующий квартал при отсутствии изменений в сведениях, указанных в подпунктах 4), 5) части первой настоящего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заполняется только бланк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Государственную корпорацию в подлинниках, которые сканируются, после чего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справочниках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восемнадцати лет"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государственного пособия на детей до восемнадцати лет" При обращении услугополучателя (либо его представителя по нотариально заверенной доверенности) к услугодателю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"Назначение государственного пособия на детей до восемнадцати лет" При обращении услугополучателя (либо его представителя по нотариально заверенной доверенности) к акиму сельского округа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264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"Возмещение затрат на обучение на дому детей-инвалидов"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затрат на обучение на дому детей-инвалидов"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 при назначении возмещения затрат на обучение на дому детей- инвалидов, а также получения информации о назначении возмещения затрат на обучение на дому детей-инвалидов (далее-пособие).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уведомление о назначении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осуществляет прием и регистрацию документов –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уведомление о назначении пособия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и направляет в канцелярию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уведомление услугополучателю (либо его представителю по нотариально заверенной доверенности)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выдача отрывного талона;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и подготавливает уведомление о назначении пособия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уведомление и направляет в канцелярию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уведомление услугополучателю (либо его представителю по нотариально заверенной доверенности) – 30 минут.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(адресная справка или справка сельского акима);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справка об инвалидности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10589);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сведения о номере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из учебного заведения, подтверждающий факт обучения ребенка-инвалида на дому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детей-инвалидов"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 – автоматизированное рабочее место региональный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детей-инвалидов"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"Возмещение затрат на обучение на дому детей-инвалидов"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866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А-11/534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справки, подтверждающей принадлежность заявителя (семьи) к получателям адресной социальной помощи"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отделами занятости и социальных программ районов, городов Кокшетау и Степногорск (далее – услугодатель) и акимами поселка, села, сельского округа (далее - аким сельского округа).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веб-портал "электронного правительства":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 и (или) электронная (частично автоматизированная)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справка, подтверждающая принадлежность (либо отсутствие принадлежности) услугополучателя к получателям адресной социальной помощи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 и (или) электронная.</w:t>
      </w:r>
    </w:p>
    <w:bookmarkEnd w:id="25"/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 (или его представителем по нотариально заверенной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справки, подтверждающей принадлежность заявителя (семьи) к получателям адресной социальной помощи", утвержденного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проверяет, регистрирует и подготавливает справку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подписывает справку услугополучателя подтверждающую принадлежность (либо отсутствие принадлежности) услугополучателя к получателям адресной социальной помощи -5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нотариально заверенной доверенности)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проверяет, регистрирует и подготавливает справку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подписывает справку услугополучателя подтверждающую принадлежность (либо отсутствие принадлежности) услугополучателя к получателям адресной социальной помощи -5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нотариально заверенной доверенности)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подготовка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подписание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справки.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проверяет, регистрирует и подготавливает справку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подписывает справку услугополучателя подтверждающую принадлежность (либо отсутствие принадлежности) услугополучателя к получателям адресной социальной помощи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нотариально заверенной доверенности)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нотариально заверенной доверенности) к акиму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проверяет, регистрирует и подготавливает справку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подписывает справку услугополучателя подтверждающую принадлежность (либо отсутствие принадлежности) услугополучателя к получателям адресной социальной помощи -5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справку, подтверждающую принадлежность (либо отсутствие принадлежности) услугополучателя к получателям адресной социальной помощи услугополучателю (либо его представителю по нотариально заверенной доверенности) – 5 минут.</w:t>
      </w:r>
    </w:p>
    <w:bookmarkEnd w:id="29"/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(или его представитель по нотариально заверенной доверенности) при обращении для оказания государственной услуги в Государственную корпорацию предоставляет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документ, удостоверяющий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 не требуется при подтверждении информации, содержащейся в указанном документе, государственной информационной системой.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 через Портал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справки, подтверждающей принадлежность заявителя (семьи) к получателям адресной социальной помощи" При обращении услугополучателя (либо его представителя по нотариально заверенной доверенности) к услугодателю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4483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75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справки, подтверждающей принадлежность заявителя (семьи) к получателям адресной социальной помощи" При обращении услугополучателя (либо его представителя по нотариально заверенной доверенности) к акиму сельского округа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6642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6675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