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2c0a" w14:textId="0f4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А-5/187. Зарегистрировано Департаментом юстиции Акмолинской области 27 мая 2016 года № 5389.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государственной адресной социальной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акима поселка, села, сельского округа (далее – аким сельского округа) - в случае отсутствия услугодателя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назначении (отказе в назначении)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передает документы в участковую комиссию для проведения обследования материального положения лица (семьи) -2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участковая комиссия со дня получения документов от услугодателя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услугодателю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на основании предоставленных документов услугополучателя и заключения участковой комиссии подготавливает результат государственной услуги и передает руководителю-1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результат государственной услуги и направляет в канцелярию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и выдает услугополучателю (либо его представителю по нотариально заверенной доверенности) результат государственной услуги –30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документов, регистрирует и выдает услугополучателю (либо его представителю по нотариально заверенной доверенности) отрывной талон заявления с отметкой о принятии документов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в участковую комиссию для проведения обследования материального положения лица (семьи)-2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участковая комиссия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акиму сельского округа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 со дня получения акта и заключения участковой комиссии направляет их с приложенными документами услугодателю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на основании предоставленных документов акима сельского округа и заключения участковой комиссии подготавливает результат государственной услуги и передает руководителю-7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результат государственной услуги и направляет в канцелярию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и направляет акиму сельского округа результат государственной услуги –1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аким сельского округа выдает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выдача отрывного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передает документы в участковую комиссию для проведения обследования материального положения лица (семьи)-2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участковая комиссия со дня получения документов от услугодателя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услугодателю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на основании предоставленных документов услугополучателя и заключения участковой комиссии подготавливает результат государственной услуги и передает руководителю-1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результат государственной услуги и направляет в канцелярию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и выдает услугополучателю (либо его представителю по нотариально заверенной доверенности) результат государственной услуги –30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(либо его представителя по нотариально заверенной доверенности)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документов, регистрирует и выдает услугополучателю (либо его представителю по нотариально заверенной доверенности) отрывной талон заявления с отметкой о принятии документов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в участковую комиссию для проведения обследования материального положения лица (семьи)-2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участковая комиссия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его акиму сельского округа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сельского округа со дня получения акта и заключения участковой комиссии направляет их с приложенными документами услугодателю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на основании предоставленных документов акима сельского окурга и заключения участковой комиссии подготавливает результат государственной услуги и передает руководителю-7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результат государственной услуги и направляет в канцелярию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регистрирует и направляет акиму сельского округа результат государственной услуги –1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– 30 минут.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представителя по нотариально заверенной доверенности)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день приема документов не входит в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полученных доходах членов семьи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сведения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регистрацию по месту жительства услугополучателя (членов семьи) (адресная справка или справка акима поселка, села,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в рамках активных мер содействия занятости – копия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предоставляются услугополучателю в местах оказания государственной услуги и заполняются им собственноручно. Социальный контракт предоставляется в подлиннике и копии для сверки, после чего оригинал возвращается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документа подтверждающего регистрацию по постоянному месту жительства не требуется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обращения заявителя за назначением адресной социальной помощи на последующий квартал при отсутствии изменений в сведениях,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заполняется только бланк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 адресной социальной помощи"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"Назначении государственной адресной социальной помощи" при обращении услугополучателя к услугодателю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881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"Назначении государственной адресной социальной помощи" при обращении услугополучателя к акиму сельского округа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51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решение о признании граждан Республики Казахстан пострадавшими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удостоверения или его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выплата компенсации путем перечисления на лицевые счета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выплата компенсации путем перечисления на контрольные счета наличности временного размещения денег физических и юридических лиц услугополучателей, отбывающим наказание в местах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признании граждан Республики Казахстан пострадавшими вследствие ядерных испытаний на Семипалатинском испытательном ядерном полигоне: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принимает документы, регистрирует и передает документы руководителю -30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специальную комиссию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специальная комиссия выдает решение- 15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результат государственной услуги, передает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результат государственной услуги и передает в канцелярию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выдает результат государственной услуги услугополучателю-30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или его дубликата гражданам, пострадавшим вследствие ядерных испытаний на Семипалатинском испытательном ядерном полигоне: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принимает документы, регистрирует и передает документы руководителю -30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специальную комиссию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специальная комиссия выдает решение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результат государственной услуги, передает руководителю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результата государственной услуги и передает в канцелярию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выдает результат государственной услуги услугополучателю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один месяц в случаях, когда необходимо проведение дополнительных запросов, проверок для принятия решения об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специальную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16"/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признании граждан Республики Казахстан пострадавшими вследствие ядерных испытаний на Семипалатинском испытательном ядерном полигоне: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принимает документы, регистрирует и передает документы руководителю -30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специальную комиссию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специальная комиссия выдает решение - 15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результат государственной услуги, передает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результата государственной услуги и передает в канцелярию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выдает результат государственной услуги услугополучателю-30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или его дубликата гражданам, пострадавшим вследствие ядерных испытаний на Семипалатинском испытательном ядерном полигоне: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принимает документы, регистрирует и передает документы руководителю -30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направляет в специальную комиссию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специальная комиссия выдает решение- 2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подготавливает результат государственной услуги, передает руководителю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подписывает результата государственной услуги и передает в канцелярию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выдает результат государственной услуги услугополучателю-30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один месяц в случаях, когда необходимо проведение дополнительных запросов, проверок для принятия решения об оказания государственной услуги.</w:t>
      </w:r>
    </w:p>
    <w:bookmarkEnd w:id="18"/>
    <w:bookmarkStart w:name="z1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предоставляет заявление (я)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(ям)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сведения о банковском счете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школы), при наличии – удостоверение, выданное ранее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сохранились, то представляется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документа подтверждающего регистрацию по постоянному месту жительства, не требуется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удостоверений"</w:t>
            </w:r>
          </w:p>
        </w:tc>
      </w:tr>
    </w:tbl>
    <w:bookmarkStart w:name="z1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516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(при выдачи удостоверения или его дубликата)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516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А-11/533</w:t>
            </w:r>
          </w:p>
        </w:tc>
      </w:tr>
    </w:tbl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</w:t>
      </w:r>
    </w:p>
    <w:bookmarkEnd w:id="23"/>
    <w:bookmarkStart w:name="z1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и работающим в сельских населенных пунктах, по приобретению топлива"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акима поселка, села, сельского округа (далее – аким сельского округа) - в случае отсутствия услугодателя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5"/>
    <w:bookmarkStart w:name="z1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(либо его представителя по нотариально заверенной доверенности)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уведомление о назначении социальной помощи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и выдает уведомление –30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и регистрацию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услугодателю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уведомление и направляет акиму сельского округа результат государственной услуги –3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уведомления о назначении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27"/>
    <w:bookmarkStart w:name="z1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регистрирует и выдает уведомление –30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(либо его представителя по нотариально заверенной доверенности)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аким сельского округа осуществляет прием документов и регистрацию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передает документы услугодателю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рассматривает документы и оформляет уведомление о назначении социальной помощи и передает для подписания руководителю-8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подписывает уведомление о назначении социальной помощи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регистрирует уведомление и направляет акиму сельского округа результат государственной услуги –3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аким сельского округа выдает результат государственной услуги – 30 минут.</w:t>
      </w:r>
    </w:p>
    <w:bookmarkEnd w:id="29"/>
    <w:bookmarkStart w:name="z1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0"/>
    <w:bookmarkStart w:name="z1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день приема документов не входит в срок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в произвольной форме и следующие документы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 (адресная справка либо справка сельских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 услугополучателя, подтверждающих регистрацию по постоянному месту жительства не требуется при подтверждении информации, содержащейся в указанных документах государственными информационными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топлива"</w:t>
            </w:r>
          </w:p>
        </w:tc>
      </w:tr>
    </w:tbl>
    <w:bookmarkStart w:name="z1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"Назначение социальной помощи специалистам социальной сферы, проживающим и работающим в сельских населенных пунктах, по приобретению топлива" при обращении услугополучателя (либо его представителя по нотариально заверенной доверенности) к услугодателю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77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при обращении услугополучателя (либо его представителя по нотариально заверенной доверенности) к акиму сельского округа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