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9d61" w14:textId="70d9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апреля 2016 года № А-5/170. Зарегистрировано Департаментом юстиции Акмолинской области 20 мая 2016 года № 5371.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семьи и детей" от 26 июня 2015 года № А-7/298 (зарегистрировано в Реестре государственной регистрации нормативных правовых актов № 4917, опубликовано в информационно-правовой системе "Әділет" 18 августа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услуга), оказывается отделами образования районов, городов Кокшетау,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справка об опеке и попечительстве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и (или) бумажная.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в Государственную корпорацию - заявление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 к стандарту государственной услуги "Выдача справок по опеке и попечительству" (далее - Стандарт), утвержденного приказом Министра образования и науки Республики Казахстан от 13 апреля 2015 года № 198 (зарегистрировано в Реестре государственной регистрации нормативных правовых актов № 11184);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заявления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заявление,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справки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справки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направляет в Государственную корпорацию справку - 15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справки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справки.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заявления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заявление, определяет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справки –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справки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направляет в Государственную корпорацию справку - 15 минут.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- 3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результат оказания государственной услуги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работник Государственной корпорации в срок, указанный в расписке о приеме пакета документов,выдает результат оказания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свидетельство о рождении ребенка, в случае рождения ребенка до 13 августа 2007 года либо за пределами Республики Казахстан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свидетельстве о рождении ребенка (в случае рождения ребенка после 13 августа 2007 года) работник Государственной корпорации и услогодатель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справок по опеке и попечительству"</w:t>
            </w:r>
          </w:p>
        </w:tc>
      </w:tr>
    </w:tbl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 "Выдача справок по опеке и попечительству"</w:t>
            </w:r>
          </w:p>
        </w:tc>
      </w:tr>
    </w:tbl>
    <w:bookmarkStart w:name="z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по опеке и попечительству"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0993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А-7/298</w:t>
            </w:r>
          </w:p>
        </w:tc>
      </w:tr>
    </w:tbl>
    <w:bookmarkStart w:name="z8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услуга), оказывается отделами образования районов, городов Кокшетау, Степногорск(далее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постановление акимата районов, городов Кокшетау, Степногорск об установлении опеки или попечительства либо мотивированный ответ об отказе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- Стандарт), утвержденного приказом Министра образования и науки Республики Казахстан от 13 апреля 2015 года № 198 (зарегистрировано в Реестре государственной регистрации нормативных правовых актов № 11184).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и (или) бумажная.</w:t>
      </w:r>
    </w:p>
    <w:bookmarkEnd w:id="14"/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постановления либо мотивированного ответа об отказе в оказании государственной услуги –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выдает услугополучателю постановление, либо мотивированный ответ об отказе в оказании государственной услуги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постановления акимам районов, городов Кокшетау, Степногорск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постановление акимата районов, городов Кокшетау, Степногорск об установлении опеки или попечительства либо мотивированный ответ об отказе в оказании государственной услуги.</w:t>
      </w:r>
    </w:p>
    <w:bookmarkEnd w:id="16"/>
    <w:bookmarkStart w:name="z1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постановления либо мотивированного ответа об отказе в оказании государственной услуги –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выдает услугополучателю постановление, либо мотивированный ответ об отказе в оказании государственной услуги - 20 минут.</w:t>
      </w:r>
    </w:p>
    <w:bookmarkEnd w:id="18"/>
    <w:bookmarkStart w:name="z1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нотариально заверенное согласие супруга(-и), в случае если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справки о состоянии здоровья услугополучателя и супруга(-и),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(зарегистрированный в Реестре государственной регистрации нормативных правовых актов за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характеристика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 заключении брака, если состоит в браке, в случае заключения брака до 2008 года либо за пределами Республики Казахстан (оригинал требуется 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нотариально заверенное заявление услугополучателя, в случае если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копия свидетельства о рождении ребенка (детей), в случае рождения ребенка до 13 августа 2007 года либо за пределами Республики Казахстан (требуется 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справка о братьях и сестрах ребенка (детей) и их местонахождении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выданная органом осуществляющий функции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справка с места учебы ребенка (детей).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свидетельства о рождении ребенка (детей), справки с места учебы ребенка (детей),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не требуются, в случае проживания ребенка (детей) в организациях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"Установление опеки или попечительства над ребенком-сиротой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(детьми), 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7597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ребенком-сиротой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(детьми-сиротами) и ребенком 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"Установление опеки или попечительства над ребенком-сиротой(детьми-сиротами) и ребенком (детьми), оставшимся без попечения родителей"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188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450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А-7/298</w:t>
            </w:r>
          </w:p>
        </w:tc>
      </w:tr>
    </w:tbl>
    <w:bookmarkStart w:name="z1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bookmarkEnd w:id="23"/>
    <w:bookmarkStart w:name="z1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услуга), оказывается отделами образования районов, городов Кокшетау,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справка в единый накопительный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справка в органы внутренних дел для распоряжения имуществом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справка в банки для распоряжения имуществом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и (или) бумажная.</w:t>
      </w:r>
    </w:p>
    <w:bookmarkEnd w:id="25"/>
    <w:bookmarkStart w:name="z1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- Стандарт), утвержденного приказом Министра образования и науки Республики Казахстан от 13 апреля 2015 года № 198 (зарегистрировано в Реестре государственной регистрации нормативных правовых актов № 11184).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справки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справки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работнику Государственной корпорации справку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подписание реестра,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справки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справки.</w:t>
      </w:r>
    </w:p>
    <w:bookmarkEnd w:id="27"/>
    <w:bookmarkStart w:name="z1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справки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справки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работнику Государственной корпорации справку - 15 минут.</w:t>
      </w:r>
    </w:p>
    <w:bookmarkEnd w:id="29"/>
    <w:bookmarkStart w:name="z20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2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 корпорации в срок, указанный в расписке о приеме пакета документов, выдает результат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справок в единый накопительный пенсионный фонд: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копия свидетельства о смерти наследодателя;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копия свидетельства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копия свидетельства о рождении ребенка, в случае рождения ребенка до 13 августа 2007 года либо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справка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(далее – № 112) (зарегистрированный в Реестре государственной регистрации нормативных правовых актов за № 10764)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справок в органы внутренних дел для распоряжения имуществом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согласие ребенка (детей), являющегося собственником транспортного средства, на совершение сделок по отчуждению транспортного средства, заверенное администрацией организации образования, где ребенок (дети) обучается (при достижении ребенком 10-летнего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доверенность от имени отсутствующего супруга(-и), заверенная нотариусом на совершение оформления сделки, либо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свидетельство о регистрации транспортного средства (в случае, утери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регистрации транспортного средства, справка-подтверждение, выдаваемая органами внутренних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 рождении ребенка, в случае рождения до 13 августа 2007 года либо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справок в банки для распоряжения имуществом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согласие ребенка (детей), являющегося собственником банковского имущества, на совершение сделок по отчуждению банковского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доверенность от имени отсутствующего супруга(-и), заверенная нотариусом на совершение оформления сделки либо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копия свидетельства о рождении ребенка, в случае рождения до 13 августа 2007 года либо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(в случае рождения ребенка вне брака до 2008 года) или за пределами Республики Казахстан, о регистрации имущества, транспортного средства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в единый накопительный пенсионный фонд и (или) добровольный накопительный пенсионный фонд, банки, в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для распоряжения имуществом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оформления наследства несовершеннолетним детям"</w:t>
            </w:r>
          </w:p>
        </w:tc>
      </w:tr>
    </w:tbl>
    <w:bookmarkStart w:name="z2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 пенсионный фонд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добровольный накопительный пенсионный фонд, банки,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для распоряжения имуществом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оформления наследства несовершеннолетним детям"</w:t>
            </w:r>
          </w:p>
        </w:tc>
      </w:tr>
    </w:tbl>
    <w:bookmarkStart w:name="z2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0800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А-7/298</w:t>
            </w:r>
          </w:p>
        </w:tc>
      </w:tr>
    </w:tbl>
    <w:bookmarkStart w:name="z2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34"/>
    <w:bookmarkStart w:name="z2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2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детям"(далее – государственная услуга), оказывается отделами образования районов, городов Кокшетау, Степногорск(далее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- Стандарт), утвержденного приказом Министра образования и науки Республики Казахстан от 13 апреля 2015 года № 198 (зарегистрировано в Реестре государственной регистрации нормативных правовых актов № 11184).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(частично автоматизированная) и (или) бумажная.</w:t>
      </w:r>
    </w:p>
    <w:bookmarkEnd w:id="36"/>
    <w:bookmarkStart w:name="z2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2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справкилибо мотивированного ответа об отказе в оказании государственной услуги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справки либо мотивированного ответа об отказе в оказании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работнику Государственной корпорации справку,либо мотивированный ответ об отказе в оказании государственной услуги- 15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подписание реестра,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справки руководителюлибо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 либо мотивированный ответ об отказе воказании государственной услуги.</w:t>
      </w:r>
    </w:p>
    <w:bookmarkEnd w:id="38"/>
    <w:bookmarkStart w:name="z28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2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справки либо мотивированного ответа об отказе в оказании государственной услуги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справки либо мотивированного ответа об отказе в оказании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работнику Государственной корпорации справку, либо мотивированный ответ об отказе в оказании государственной услуги- 15 минут.</w:t>
      </w:r>
    </w:p>
    <w:bookmarkEnd w:id="40"/>
    <w:bookmarkStart w:name="z2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2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 корпорации в срок, указанный в расписке оприеме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получением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нотариально заверенное заявление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согласие ребенка (детей), являющегося собственником недвижимого имущества, на совершение сделок по отчуждению недвижимого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доверенность от имени отсутствующего супруга(-и), заверенная нотариусом, на совершение оформления сделки либо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 рождении ребенка (в случае рождения до 13 августа 2007 года либо за пределами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справка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состояния" от 25 февраля 2015 № 112 (далее – № 112) (зарегистрированный в Реестре государственной регистрации нормативных правовых актов за № 10764)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получении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согласие ребенка (детей), являющегося собственником жилища, на совершение сделок по отчуждению жилища, заверенное администрацией организации образования, где ребенок (дети) обучается (при достижении ребенком 10-летнего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доверенность от имени отсутствующего супруга(-и), заверенная нотариусом на совершение оформления сделки либо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копия свидетельства о рождении ребенка в случае рождения до 13 августа 2007 года либо за пределами Республики Казахстан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копия свидетельства о заключении или расторжении брака в случае заключения или расторжения брака до 2008 года либо за пределами Республики Казахстан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112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после 2008 года), правоустанавливающих документов на недвижимое имущество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или попечительству, для оформления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имуществом, принадлежащим на 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или попечительству, для оформления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органов, осуществляющих функциипо опеке или попечительству, для оформления сделок с имуществом, принадлежащим на праве собственности несовершеннолетним детям"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0546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А-7/298</w:t>
            </w:r>
          </w:p>
        </w:tc>
      </w:tr>
    </w:tbl>
    <w:bookmarkStart w:name="z3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45"/>
    <w:bookmarkStart w:name="z3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bookmarkStart w:name="z3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родителей"(далее – государственная услуга), оказывается отделами образования районов, городов Кокшетау, Степногорск(далее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 (далее -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и (или) бумажная.</w:t>
      </w:r>
    </w:p>
    <w:bookmarkEnd w:id="47"/>
    <w:bookmarkStart w:name="z3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3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и в Государственную корпорацию - заявление опекуна или попечителя для назначения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- Стандарт), утвержденного приказом Министра образования и науки Республики Казахстан от 13 апреля 2015 года № 198 (зарегистрировано в Реестре государственной регистрации нормативных правовых актов № 11184);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решения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решение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решения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решения.</w:t>
      </w:r>
    </w:p>
    <w:bookmarkEnd w:id="49"/>
    <w:bookmarkStart w:name="z3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3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решения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решение - 20 минут.</w:t>
      </w:r>
    </w:p>
    <w:bookmarkEnd w:id="51"/>
    <w:bookmarkStart w:name="z3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3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опекуна или попечителя для назначения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решение местного исполнительного органа о назначении опекуном или попечителем;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копия свидетельства о рождении ребенка (детей) в случае рождения ребенка (детей) до 13 августа 2007 года либо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 услугополучателя, рождение ребенка (детей) (в случае рождения ребенка после 13 августа 2007 года)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42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попечителям на содержание ребенка-сироты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4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1054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