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389d" w14:textId="db73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Акмолинской области от 15 июня 2015 года № А-6/276 "Об утверждении регламентов государственных услуг в сфере физической культуры и спорта"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15 апреля 2016 года № А-5/167. Зарегистрировано Департаментом юстиции Акмолинской области 20 мая 2016 года № 5370. Утратило силу постановлением акимата Акмолинской области от 5 февраля 2020 года № А-2/48</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акимата Акмолинской области от 05.02.2020 </w:t>
      </w:r>
      <w:r>
        <w:rPr>
          <w:rFonts w:ascii="Times New Roman"/>
          <w:b w:val="false"/>
          <w:i w:val="false"/>
          <w:color w:val="000000"/>
          <w:sz w:val="28"/>
        </w:rPr>
        <w:t>№ А-2/48</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Законами Республики Казахстан от </w:t>
      </w:r>
      <w:r>
        <w:rPr>
          <w:rFonts w:ascii="Times New Roman"/>
          <w:b/>
          <w:i w:val="false"/>
          <w:color w:val="000000"/>
          <w:sz w:val="28"/>
        </w:rPr>
        <w:t>23 января 2001 года "</w:t>
      </w:r>
      <w:r>
        <w:rPr>
          <w:rFonts w:ascii="Times New Roman"/>
          <w:b w:val="false"/>
          <w:i w:val="false"/>
          <w:color w:val="000000"/>
          <w:sz w:val="28"/>
        </w:rPr>
        <w:t>О местном</w:t>
      </w:r>
      <w:r>
        <w:rPr>
          <w:rFonts w:ascii="Times New Roman"/>
          <w:b w:val="false"/>
          <w:i w:val="false"/>
          <w:color w:val="000000"/>
          <w:sz w:val="28"/>
        </w:rPr>
        <w:t xml:space="preserve"> </w:t>
      </w:r>
      <w:r>
        <w:rPr>
          <w:rFonts w:ascii="Times New Roman"/>
          <w:b/>
          <w:i w:val="false"/>
          <w:color w:val="000000"/>
          <w:sz w:val="28"/>
        </w:rPr>
        <w:t>государственном управлении и</w:t>
      </w:r>
      <w:r>
        <w:rPr>
          <w:rFonts w:ascii="Times New Roman"/>
          <w:b w:val="false"/>
          <w:i w:val="false"/>
          <w:color w:val="000000"/>
          <w:sz w:val="28"/>
        </w:rPr>
        <w:t xml:space="preserve"> </w:t>
      </w:r>
      <w:r>
        <w:rPr>
          <w:rFonts w:ascii="Times New Roman"/>
          <w:b/>
          <w:i w:val="false"/>
          <w:color w:val="000000"/>
          <w:sz w:val="28"/>
        </w:rPr>
        <w:t>самоуправлении в Республике Казахстан", от 15 апреля 2013 года "</w:t>
      </w:r>
      <w:r>
        <w:rPr>
          <w:rFonts w:ascii="Times New Roman"/>
          <w:b w:val="false"/>
          <w:i w:val="false"/>
          <w:color w:val="000000"/>
          <w:sz w:val="28"/>
        </w:rPr>
        <w:t>О государственных</w:t>
      </w:r>
      <w:r>
        <w:rPr>
          <w:rFonts w:ascii="Times New Roman"/>
          <w:b/>
          <w:i w:val="false"/>
          <w:color w:val="000000"/>
          <w:sz w:val="28"/>
        </w:rPr>
        <w:t xml:space="preserve"> услугах", акимат Акмолинской области</w:t>
      </w:r>
      <w:r>
        <w:rPr>
          <w:rFonts w:ascii="Times New Roman"/>
          <w:b w:val="false"/>
          <w:i w:val="false"/>
          <w:color w:val="000000"/>
          <w:sz w:val="28"/>
        </w:rPr>
        <w:t xml:space="preserve"> ПОСТАНОВЛЯЕТ:</w:t>
      </w:r>
      <w:r>
        <w:br/>
      </w: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Акмолинской области "Об утверждении регламентов государственных услуг в сфере физической культуры и спорта" от 15 июня 2015 года № А-6/276 (зарегистрировано в Реестре государственной регистрации нормативных правовых актов № 4880, опубликовано 28 июля 2015 года в информационно-правовой системе "Әділет") следующие изменения:</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утвержденный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утвержденный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подпункт 3)</w:t>
      </w:r>
      <w:r>
        <w:rPr>
          <w:rFonts w:ascii="Times New Roman"/>
          <w:b w:val="false"/>
          <w:i w:val="false"/>
          <w:color w:val="000000"/>
          <w:sz w:val="28"/>
        </w:rPr>
        <w:t xml:space="preserve"> пункта 1 указанного постановления, изложить в новой редакции:</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"Аккредитация местных спортивных федераций.";</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"Выдача свидетельств об аккредитации местным спортивным федерациям",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xml:space="preserve">
      </w:t>
      </w:r>
      <w:r>
        <w:rPr>
          <w:rFonts w:ascii="Times New Roman"/>
          <w:b w:val="false"/>
          <w:i w:val="false"/>
          <w:color w:val="000000"/>
          <w:sz w:val="28"/>
        </w:rPr>
        <w:t>"Регламент государственной услуги "Аккредитация местных спортивных федераций";</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xml:space="preserve">
      </w:t>
      </w:r>
      <w:r>
        <w:rPr>
          <w:rFonts w:ascii="Times New Roman"/>
          <w:b w:val="false"/>
          <w:i w:val="false"/>
          <w:color w:val="000000"/>
          <w:sz w:val="28"/>
        </w:rPr>
        <w:t>"1. Государственная услуга "Аккредитация местных спортивных федераций" (далее - государственная услуга) оказывается государственным учреждением "Управление физической культуры и спорта Акмолинской области" (далее – услугодатель) через услугодателя или через веб-портал "электронного правительства": www.egov.kz (далее – Портал).";</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xml:space="preserve">
      </w:t>
      </w:r>
      <w:r>
        <w:rPr>
          <w:rFonts w:ascii="Times New Roman"/>
          <w:b w:val="false"/>
          <w:i w:val="false"/>
          <w:color w:val="000000"/>
          <w:sz w:val="28"/>
        </w:rPr>
        <w:t xml:space="preserve">"5. Для получения государственной услуги услугополучатель представляет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государственной услуги "Аккредитация местных спортивных федераций", утвержденного приказом Министра культуры и спорта Республики Казахстан от 17 апреля 2015 года № 139 (далее – Стандарт).".</w:t>
      </w:r>
      <w:r>
        <w:br/>
      </w:r>
      <w:r>
        <w:rPr>
          <w:rFonts w:ascii="Times New Roman"/>
          <w:b w:val="false"/>
          <w:i w:val="false"/>
          <w:color w:val="000000"/>
          <w:sz w:val="28"/>
        </w:rPr>
        <w:t xml:space="preserve">
      </w:t>
      </w:r>
      <w:r>
        <w:rPr>
          <w:rFonts w:ascii="Times New Roman"/>
          <w:b w:val="false"/>
          <w:i w:val="false"/>
          <w:color w:val="000000"/>
          <w:sz w:val="28"/>
        </w:rPr>
        <w:t>2. Контроль за исполнением настоящего постановления возложить на заместителя акима Акмолинской области Нуркенова Н.Ж.</w:t>
      </w:r>
      <w:r>
        <w:br/>
      </w:r>
      <w:r>
        <w:rPr>
          <w:rFonts w:ascii="Times New Roman"/>
          <w:b w:val="false"/>
          <w:i w:val="false"/>
          <w:color w:val="000000"/>
          <w:sz w:val="28"/>
        </w:rPr>
        <w:t xml:space="preserve">
      </w:t>
      </w:r>
      <w:r>
        <w:rPr>
          <w:rFonts w:ascii="Times New Roman"/>
          <w:b w:val="false"/>
          <w:i w:val="false"/>
          <w:color w:val="000000"/>
          <w:sz w:val="28"/>
        </w:rPr>
        <w:t>3.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 xml:space="preserve">Аким Акмолинской </w:t>
            </w:r>
            <w:r>
              <w:rPr>
                <w:rFonts w:ascii="Times New Roman"/>
                <w:b w:val="false"/>
                <w:i/>
                <w:color w:val="000000"/>
                <w:sz w:val="20"/>
              </w:rPr>
              <w:t>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15 апреля 2016 года</w:t>
            </w:r>
            <w:r>
              <w:br/>
            </w:r>
            <w:r>
              <w:rPr>
                <w:rFonts w:ascii="Times New Roman"/>
                <w:b w:val="false"/>
                <w:i w:val="false"/>
                <w:color w:val="000000"/>
                <w:sz w:val="20"/>
              </w:rPr>
              <w:t>№ А-5/167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 xml:space="preserve">Акмолинской области </w:t>
            </w:r>
            <w:r>
              <w:br/>
            </w:r>
            <w:r>
              <w:rPr>
                <w:rFonts w:ascii="Times New Roman"/>
                <w:b w:val="false"/>
                <w:i w:val="false"/>
                <w:color w:val="000000"/>
                <w:sz w:val="20"/>
              </w:rPr>
              <w:t>от 15 июня 2015 года</w:t>
            </w:r>
            <w:r>
              <w:br/>
            </w:r>
            <w:r>
              <w:rPr>
                <w:rFonts w:ascii="Times New Roman"/>
                <w:b w:val="false"/>
                <w:i w:val="false"/>
                <w:color w:val="000000"/>
                <w:sz w:val="20"/>
              </w:rPr>
              <w:t>№ А-6/276</w:t>
            </w:r>
          </w:p>
        </w:tc>
      </w:tr>
    </w:tbl>
    <w:bookmarkStart w:name="z22" w:id="1"/>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w:t>
      </w:r>
    </w:p>
    <w:bookmarkEnd w:id="1"/>
    <w:bookmarkStart w:name="z23" w:id="2"/>
    <w:p>
      <w:pPr>
        <w:spacing w:after="0"/>
        <w:ind w:left="0"/>
        <w:jc w:val="left"/>
      </w:pPr>
      <w:r>
        <w:rPr>
          <w:rFonts w:ascii="Times New Roman"/>
          <w:b/>
          <w:i w:val="false"/>
          <w:color w:val="000000"/>
        </w:rPr>
        <w:t xml:space="preserve"> 1. Общие положения</w:t>
      </w:r>
    </w:p>
    <w:bookmarkEnd w:id="2"/>
    <w:bookmarkStart w:name="z24" w:id="3"/>
    <w:p>
      <w:pPr>
        <w:spacing w:after="0"/>
        <w:ind w:left="0"/>
        <w:jc w:val="both"/>
      </w:pPr>
      <w:r>
        <w:rPr>
          <w:rFonts w:ascii="Times New Roman"/>
          <w:b w:val="false"/>
          <w:i w:val="false"/>
          <w:color w:val="000000"/>
          <w:sz w:val="28"/>
        </w:rPr>
        <w:t>
      1. Государственная услуга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(далее-государственная услуга) оказывается государственным учреждением "Управление физической культуры и спорта Акмолинской области" (далее – услугодатель).</w:t>
      </w:r>
      <w:r>
        <w:br/>
      </w:r>
      <w:r>
        <w:rPr>
          <w:rFonts w:ascii="Times New Roman"/>
          <w:b w:val="false"/>
          <w:i w:val="false"/>
          <w:color w:val="000000"/>
          <w:sz w:val="28"/>
        </w:rPr>
        <w:t xml:space="preserve">
      </w:t>
      </w:r>
      <w:r>
        <w:rPr>
          <w:rFonts w:ascii="Times New Roman"/>
          <w:b w:val="false"/>
          <w:i w:val="false"/>
          <w:color w:val="000000"/>
          <w:sz w:val="28"/>
        </w:rPr>
        <w:t>Прием заявления и выдача результата оказания государственной услуги осуществляется через Некоммерческое акционерное общество "Государственная корпорация "Правительство для граждан" Министерства по инвестициям и развитию Республики Казахстан (далее – Государственная корпорация).</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 бумажная.</w:t>
      </w:r>
      <w:r>
        <w:br/>
      </w:r>
      <w:r>
        <w:rPr>
          <w:rFonts w:ascii="Times New Roman"/>
          <w:b w:val="false"/>
          <w:i w:val="false"/>
          <w:color w:val="000000"/>
          <w:sz w:val="28"/>
        </w:rPr>
        <w:t xml:space="preserve">
      </w:t>
      </w:r>
      <w:r>
        <w:rPr>
          <w:rFonts w:ascii="Times New Roman"/>
          <w:b w:val="false"/>
          <w:i w:val="false"/>
          <w:color w:val="000000"/>
          <w:sz w:val="28"/>
        </w:rPr>
        <w:t>3. Результатом государственной услуги является удостоверение о присвоении спортивного разряда, удостоверение о присвоении квалификационной категории или копия приказа о присвоении спортивного разряда, квалификационной категории.</w:t>
      </w:r>
      <w:r>
        <w:br/>
      </w:r>
      <w:r>
        <w:rPr>
          <w:rFonts w:ascii="Times New Roman"/>
          <w:b w:val="false"/>
          <w:i w:val="false"/>
          <w:color w:val="000000"/>
          <w:sz w:val="28"/>
        </w:rPr>
        <w:t xml:space="preserve">
      </w:t>
      </w:r>
      <w:r>
        <w:rPr>
          <w:rFonts w:ascii="Times New Roman"/>
          <w:b w:val="false"/>
          <w:i w:val="false"/>
          <w:color w:val="000000"/>
          <w:sz w:val="28"/>
        </w:rPr>
        <w:t>4. Форма предоставления результата оказания государственной услуги: бумажная.</w:t>
      </w:r>
    </w:p>
    <w:bookmarkEnd w:id="3"/>
    <w:bookmarkStart w:name="z29" w:id="4"/>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4"/>
    <w:bookmarkStart w:name="z30" w:id="5"/>
    <w:p>
      <w:pPr>
        <w:spacing w:after="0"/>
        <w:ind w:left="0"/>
        <w:jc w:val="both"/>
      </w:pPr>
      <w:r>
        <w:rPr>
          <w:rFonts w:ascii="Times New Roman"/>
          <w:b w:val="false"/>
          <w:i w:val="false"/>
          <w:color w:val="000000"/>
          <w:sz w:val="28"/>
        </w:rPr>
        <w:t xml:space="preserve">
      5. Основанием для начала процедуры (действия) по оказанию государственной услуги являются документы, предоставленные услугополучателем согласно </w:t>
      </w:r>
      <w:r>
        <w:rPr>
          <w:rFonts w:ascii="Times New Roman"/>
          <w:b w:val="false"/>
          <w:i w:val="false"/>
          <w:color w:val="000000"/>
          <w:sz w:val="28"/>
        </w:rPr>
        <w:t>пункта 9</w:t>
      </w:r>
      <w:r>
        <w:rPr>
          <w:rFonts w:ascii="Times New Roman"/>
          <w:b w:val="false"/>
          <w:i w:val="false"/>
          <w:color w:val="000000"/>
          <w:sz w:val="28"/>
        </w:rPr>
        <w:t xml:space="preserve"> Стандарта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утвержденного приказом Министра культуры и спорта Республики Казахстан от 17 апреля 2015 года № 139 (зарегистрирован в Реестре государственной регистрации нормативных правовых актов № 11276) (далее – Стандарт).</w:t>
      </w:r>
      <w:r>
        <w:br/>
      </w:r>
      <w:r>
        <w:rPr>
          <w:rFonts w:ascii="Times New Roman"/>
          <w:b w:val="false"/>
          <w:i w:val="false"/>
          <w:color w:val="000000"/>
          <w:sz w:val="28"/>
        </w:rPr>
        <w:t xml:space="preserve">
      </w:t>
      </w:r>
      <w:r>
        <w:rPr>
          <w:rFonts w:ascii="Times New Roman"/>
          <w:b w:val="false"/>
          <w:i w:val="false"/>
          <w:color w:val="000000"/>
          <w:sz w:val="28"/>
        </w:rPr>
        <w:t>6. Содержание каждой процедуры (действия), входящей в состав процесса оказания государственной услуги, длительность его выполнения:</w:t>
      </w:r>
      <w:r>
        <w:br/>
      </w:r>
      <w:r>
        <w:rPr>
          <w:rFonts w:ascii="Times New Roman"/>
          <w:b w:val="false"/>
          <w:i w:val="false"/>
          <w:color w:val="000000"/>
          <w:sz w:val="28"/>
        </w:rPr>
        <w:t xml:space="preserve">
      </w:t>
      </w:r>
      <w:r>
        <w:rPr>
          <w:rFonts w:ascii="Times New Roman"/>
          <w:b w:val="false"/>
          <w:i w:val="false"/>
          <w:color w:val="000000"/>
          <w:sz w:val="28"/>
        </w:rPr>
        <w:t>1) специалист канцелярии услугодателя с момента подачи услугополучателем заявки осуществляет прием документов, их регистрацию – 15 минут;</w:t>
      </w:r>
      <w:r>
        <w:br/>
      </w:r>
      <w:r>
        <w:rPr>
          <w:rFonts w:ascii="Times New Roman"/>
          <w:b w:val="false"/>
          <w:i w:val="false"/>
          <w:color w:val="000000"/>
          <w:sz w:val="28"/>
        </w:rPr>
        <w:t xml:space="preserve">
      </w:t>
      </w:r>
      <w:r>
        <w:rPr>
          <w:rFonts w:ascii="Times New Roman"/>
          <w:b w:val="false"/>
          <w:i w:val="false"/>
          <w:color w:val="000000"/>
          <w:sz w:val="28"/>
        </w:rPr>
        <w:t>2) руководитель услугодателя ознакамливается с документами и определяет ответственного лица – 1 час;</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 проверяет предоставленный услугополучателем пакет документов на предмет соответствия установленным требованиям и передает документы на заседание Комиссии по присвоению спортивных разрядов и категорий (далее - Комиссия) – 1 календарный день;</w:t>
      </w:r>
      <w:r>
        <w:br/>
      </w:r>
      <w:r>
        <w:rPr>
          <w:rFonts w:ascii="Times New Roman"/>
          <w:b w:val="false"/>
          <w:i w:val="false"/>
          <w:color w:val="000000"/>
          <w:sz w:val="28"/>
        </w:rPr>
        <w:t xml:space="preserve">
      </w:t>
      </w:r>
      <w:r>
        <w:rPr>
          <w:rFonts w:ascii="Times New Roman"/>
          <w:b w:val="false"/>
          <w:i w:val="false"/>
          <w:color w:val="000000"/>
          <w:sz w:val="28"/>
        </w:rPr>
        <w:t>4) Комиссия рассматривает представленные документы в течение 26 календарных дней со дня поступления. При рассмотрении на заседании, комиссия принимает решение о присвоении спортивного разряда и судейской категорий по спорту;</w:t>
      </w:r>
      <w:r>
        <w:br/>
      </w:r>
      <w:r>
        <w:rPr>
          <w:rFonts w:ascii="Times New Roman"/>
          <w:b w:val="false"/>
          <w:i w:val="false"/>
          <w:color w:val="000000"/>
          <w:sz w:val="28"/>
        </w:rPr>
        <w:t xml:space="preserve">
      </w:t>
      </w:r>
      <w:r>
        <w:rPr>
          <w:rFonts w:ascii="Times New Roman"/>
          <w:b w:val="false"/>
          <w:i w:val="false"/>
          <w:color w:val="000000"/>
          <w:sz w:val="28"/>
        </w:rPr>
        <w:t>5) ответственный исполнитель на основании протокола Комиссии подготавливает материалы о присвоении спортивного разряда или категории – 1 календарный день;</w:t>
      </w:r>
      <w:r>
        <w:br/>
      </w:r>
      <w:r>
        <w:rPr>
          <w:rFonts w:ascii="Times New Roman"/>
          <w:b w:val="false"/>
          <w:i w:val="false"/>
          <w:color w:val="000000"/>
          <w:sz w:val="28"/>
        </w:rPr>
        <w:t xml:space="preserve">
      </w:t>
      </w:r>
      <w:r>
        <w:rPr>
          <w:rFonts w:ascii="Times New Roman"/>
          <w:b w:val="false"/>
          <w:i w:val="false"/>
          <w:color w:val="000000"/>
          <w:sz w:val="28"/>
        </w:rPr>
        <w:t>6) руководитель услугодателя ознакамливается со всеми материалами – 1 час;</w:t>
      </w:r>
      <w:r>
        <w:br/>
      </w:r>
      <w:r>
        <w:rPr>
          <w:rFonts w:ascii="Times New Roman"/>
          <w:b w:val="false"/>
          <w:i w:val="false"/>
          <w:color w:val="000000"/>
          <w:sz w:val="28"/>
        </w:rPr>
        <w:t xml:space="preserve">
      </w:t>
      </w:r>
      <w:r>
        <w:rPr>
          <w:rFonts w:ascii="Times New Roman"/>
          <w:b w:val="false"/>
          <w:i w:val="false"/>
          <w:color w:val="000000"/>
          <w:sz w:val="28"/>
        </w:rPr>
        <w:t>7) ответственный исполнитель заверяет приказ, регистрирует в журнале регистрации оказания государственной услуги - 15 минут;</w:t>
      </w:r>
      <w:r>
        <w:br/>
      </w:r>
      <w:r>
        <w:rPr>
          <w:rFonts w:ascii="Times New Roman"/>
          <w:b w:val="false"/>
          <w:i w:val="false"/>
          <w:color w:val="000000"/>
          <w:sz w:val="28"/>
        </w:rPr>
        <w:t xml:space="preserve">
      </w:t>
      </w:r>
      <w:r>
        <w:rPr>
          <w:rFonts w:ascii="Times New Roman"/>
          <w:b w:val="false"/>
          <w:i w:val="false"/>
          <w:color w:val="000000"/>
          <w:sz w:val="28"/>
        </w:rPr>
        <w:t>8) специалист канцелярии услугодателя выдает курьеру Государственной корпорации удостоверение о присвоении спортивного разряда, удостоверение о присвоении квалификационной категории или копию приказа о присвоении спортивного разряда, квалификационной категории – 15 минут.</w:t>
      </w:r>
      <w:r>
        <w:br/>
      </w:r>
      <w:r>
        <w:rPr>
          <w:rFonts w:ascii="Times New Roman"/>
          <w:b w:val="false"/>
          <w:i w:val="false"/>
          <w:color w:val="000000"/>
          <w:sz w:val="28"/>
        </w:rPr>
        <w:t xml:space="preserve">
      </w:t>
      </w:r>
      <w:r>
        <w:rPr>
          <w:rFonts w:ascii="Times New Roman"/>
          <w:b w:val="false"/>
          <w:i w:val="false"/>
          <w:color w:val="000000"/>
          <w:sz w:val="28"/>
        </w:rPr>
        <w:t>7. Результат процедуры (действия) по оказанию государственной услуги, который служит основанием для начала выполнения следующей процедуры (действия):</w:t>
      </w:r>
      <w:r>
        <w:br/>
      </w:r>
      <w:r>
        <w:rPr>
          <w:rFonts w:ascii="Times New Roman"/>
          <w:b w:val="false"/>
          <w:i w:val="false"/>
          <w:color w:val="000000"/>
          <w:sz w:val="28"/>
        </w:rPr>
        <w:t xml:space="preserve">
      </w:t>
      </w:r>
      <w:r>
        <w:rPr>
          <w:rFonts w:ascii="Times New Roman"/>
          <w:b w:val="false"/>
          <w:i w:val="false"/>
          <w:color w:val="000000"/>
          <w:sz w:val="28"/>
        </w:rPr>
        <w:t>1) выдача подписанного реестра курьеру Государственной корпорации;</w:t>
      </w:r>
      <w:r>
        <w:br/>
      </w:r>
      <w:r>
        <w:rPr>
          <w:rFonts w:ascii="Times New Roman"/>
          <w:b w:val="false"/>
          <w:i w:val="false"/>
          <w:color w:val="000000"/>
          <w:sz w:val="28"/>
        </w:rPr>
        <w:t xml:space="preserve">
      </w:t>
      </w:r>
      <w:r>
        <w:rPr>
          <w:rFonts w:ascii="Times New Roman"/>
          <w:b w:val="false"/>
          <w:i w:val="false"/>
          <w:color w:val="000000"/>
          <w:sz w:val="28"/>
        </w:rPr>
        <w:t>2) определение ответственного исполнителя;</w:t>
      </w:r>
      <w:r>
        <w:br/>
      </w:r>
      <w:r>
        <w:rPr>
          <w:rFonts w:ascii="Times New Roman"/>
          <w:b w:val="false"/>
          <w:i w:val="false"/>
          <w:color w:val="000000"/>
          <w:sz w:val="28"/>
        </w:rPr>
        <w:t xml:space="preserve">
      </w:t>
      </w:r>
      <w:r>
        <w:rPr>
          <w:rFonts w:ascii="Times New Roman"/>
          <w:b w:val="false"/>
          <w:i w:val="false"/>
          <w:color w:val="000000"/>
          <w:sz w:val="28"/>
        </w:rPr>
        <w:t>3) передача документов ответственному исполнителю;</w:t>
      </w:r>
      <w:r>
        <w:br/>
      </w:r>
      <w:r>
        <w:rPr>
          <w:rFonts w:ascii="Times New Roman"/>
          <w:b w:val="false"/>
          <w:i w:val="false"/>
          <w:color w:val="000000"/>
          <w:sz w:val="28"/>
        </w:rPr>
        <w:t xml:space="preserve">
      </w:t>
      </w:r>
      <w:r>
        <w:rPr>
          <w:rFonts w:ascii="Times New Roman"/>
          <w:b w:val="false"/>
          <w:i w:val="false"/>
          <w:color w:val="000000"/>
          <w:sz w:val="28"/>
        </w:rPr>
        <w:t>4) протокол заседания Комиссии;</w:t>
      </w:r>
      <w:r>
        <w:br/>
      </w:r>
      <w:r>
        <w:rPr>
          <w:rFonts w:ascii="Times New Roman"/>
          <w:b w:val="false"/>
          <w:i w:val="false"/>
          <w:color w:val="000000"/>
          <w:sz w:val="28"/>
        </w:rPr>
        <w:t xml:space="preserve">
      </w:t>
      </w:r>
      <w:r>
        <w:rPr>
          <w:rFonts w:ascii="Times New Roman"/>
          <w:b w:val="false"/>
          <w:i w:val="false"/>
          <w:color w:val="000000"/>
          <w:sz w:val="28"/>
        </w:rPr>
        <w:t>5) подготовка удостоверения о присвоении спортивного разряда, удостоверения о квалификационной категории или приказа о присвоении спортивного разряда или категории;</w:t>
      </w:r>
      <w:r>
        <w:br/>
      </w:r>
      <w:r>
        <w:rPr>
          <w:rFonts w:ascii="Times New Roman"/>
          <w:b w:val="false"/>
          <w:i w:val="false"/>
          <w:color w:val="000000"/>
          <w:sz w:val="28"/>
        </w:rPr>
        <w:t xml:space="preserve">
      </w:t>
      </w:r>
      <w:r>
        <w:rPr>
          <w:rFonts w:ascii="Times New Roman"/>
          <w:b w:val="false"/>
          <w:i w:val="false"/>
          <w:color w:val="000000"/>
          <w:sz w:val="28"/>
        </w:rPr>
        <w:t>6) выдача удостоверение о присвоении спортивного разряда, удостоверение о квалификационной категории или копия приказа о присвоении спортивного разряда, квалификационной категории курьеру Государственной корпорации;</w:t>
      </w:r>
      <w:r>
        <w:br/>
      </w:r>
      <w:r>
        <w:rPr>
          <w:rFonts w:ascii="Times New Roman"/>
          <w:b w:val="false"/>
          <w:i w:val="false"/>
          <w:color w:val="000000"/>
          <w:sz w:val="28"/>
        </w:rPr>
        <w:t xml:space="preserve">
      </w:t>
      </w:r>
      <w:r>
        <w:rPr>
          <w:rFonts w:ascii="Times New Roman"/>
          <w:b w:val="false"/>
          <w:i w:val="false"/>
          <w:color w:val="000000"/>
          <w:sz w:val="28"/>
        </w:rPr>
        <w:t>7) отметка в журнале по оказанию государственной услуги.</w:t>
      </w:r>
    </w:p>
    <w:bookmarkEnd w:id="5"/>
    <w:bookmarkStart w:name="z48" w:id="6"/>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6"/>
    <w:bookmarkStart w:name="z49" w:id="7"/>
    <w:p>
      <w:pPr>
        <w:spacing w:after="0"/>
        <w:ind w:left="0"/>
        <w:jc w:val="both"/>
      </w:pPr>
      <w:r>
        <w:rPr>
          <w:rFonts w:ascii="Times New Roman"/>
          <w:b w:val="false"/>
          <w:i w:val="false"/>
          <w:color w:val="000000"/>
          <w:sz w:val="28"/>
        </w:rPr>
        <w:t>
      8.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специалист канцелярии услугодателя;</w:t>
      </w:r>
      <w:r>
        <w:br/>
      </w:r>
      <w:r>
        <w:rPr>
          <w:rFonts w:ascii="Times New Roman"/>
          <w:b w:val="false"/>
          <w:i w:val="false"/>
          <w:color w:val="000000"/>
          <w:sz w:val="28"/>
        </w:rPr>
        <w:t xml:space="preserve">
      </w:t>
      </w:r>
      <w:r>
        <w:rPr>
          <w:rFonts w:ascii="Times New Roman"/>
          <w:b w:val="false"/>
          <w:i w:val="false"/>
          <w:color w:val="000000"/>
          <w:sz w:val="28"/>
        </w:rPr>
        <w:t>2) руководитель услугодателя;</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 структурного подразделения услугодателя;</w:t>
      </w:r>
      <w:r>
        <w:br/>
      </w:r>
      <w:r>
        <w:rPr>
          <w:rFonts w:ascii="Times New Roman"/>
          <w:b w:val="false"/>
          <w:i w:val="false"/>
          <w:color w:val="000000"/>
          <w:sz w:val="28"/>
        </w:rPr>
        <w:t xml:space="preserve">
      </w:t>
      </w:r>
      <w:r>
        <w:rPr>
          <w:rFonts w:ascii="Times New Roman"/>
          <w:b w:val="false"/>
          <w:i w:val="false"/>
          <w:color w:val="000000"/>
          <w:sz w:val="28"/>
        </w:rPr>
        <w:t>4) Комиссия.</w:t>
      </w:r>
      <w:r>
        <w:br/>
      </w:r>
      <w:r>
        <w:rPr>
          <w:rFonts w:ascii="Times New Roman"/>
          <w:b w:val="false"/>
          <w:i w:val="false"/>
          <w:color w:val="000000"/>
          <w:sz w:val="28"/>
        </w:rPr>
        <w:t xml:space="preserve">
      </w:t>
      </w:r>
      <w:r>
        <w:rPr>
          <w:rFonts w:ascii="Times New Roman"/>
          <w:b w:val="false"/>
          <w:i w:val="false"/>
          <w:color w:val="000000"/>
          <w:sz w:val="28"/>
        </w:rPr>
        <w:t>9.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r>
        <w:br/>
      </w:r>
      <w:r>
        <w:rPr>
          <w:rFonts w:ascii="Times New Roman"/>
          <w:b w:val="false"/>
          <w:i w:val="false"/>
          <w:color w:val="000000"/>
          <w:sz w:val="28"/>
        </w:rPr>
        <w:t xml:space="preserve">
      </w:t>
      </w:r>
      <w:r>
        <w:rPr>
          <w:rFonts w:ascii="Times New Roman"/>
          <w:b w:val="false"/>
          <w:i w:val="false"/>
          <w:color w:val="000000"/>
          <w:sz w:val="28"/>
        </w:rPr>
        <w:t>1) специалист канцелярии услугодателя направляет документы руководству для наложения резолюции – 15 минут;</w:t>
      </w:r>
      <w:r>
        <w:br/>
      </w:r>
      <w:r>
        <w:rPr>
          <w:rFonts w:ascii="Times New Roman"/>
          <w:b w:val="false"/>
          <w:i w:val="false"/>
          <w:color w:val="000000"/>
          <w:sz w:val="28"/>
        </w:rPr>
        <w:t xml:space="preserve">
      </w:t>
      </w:r>
      <w:r>
        <w:rPr>
          <w:rFonts w:ascii="Times New Roman"/>
          <w:b w:val="false"/>
          <w:i w:val="false"/>
          <w:color w:val="000000"/>
          <w:sz w:val="28"/>
        </w:rPr>
        <w:t>2) руководитель услугодателя накладывает резолюцию, отправляет документы ответственному исполнителю – 1 час;</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 осуществляет проверку полноты и передачу документов на заседание Комиссии – 1 календарный день;</w:t>
      </w:r>
      <w:r>
        <w:br/>
      </w:r>
      <w:r>
        <w:rPr>
          <w:rFonts w:ascii="Times New Roman"/>
          <w:b w:val="false"/>
          <w:i w:val="false"/>
          <w:color w:val="000000"/>
          <w:sz w:val="28"/>
        </w:rPr>
        <w:t xml:space="preserve">
      </w:t>
      </w:r>
      <w:r>
        <w:rPr>
          <w:rFonts w:ascii="Times New Roman"/>
          <w:b w:val="false"/>
          <w:i w:val="false"/>
          <w:color w:val="000000"/>
          <w:sz w:val="28"/>
        </w:rPr>
        <w:t>4) комиссия рассматривает представленные документы в течение 26 календарных дней со дня поступления. При рассмотрении на заседании, комиссия принимает решение о присвоении спортивного разряда и судейской категорий по спорту;</w:t>
      </w:r>
      <w:r>
        <w:br/>
      </w:r>
      <w:r>
        <w:rPr>
          <w:rFonts w:ascii="Times New Roman"/>
          <w:b w:val="false"/>
          <w:i w:val="false"/>
          <w:color w:val="000000"/>
          <w:sz w:val="28"/>
        </w:rPr>
        <w:t xml:space="preserve">
      </w:t>
      </w:r>
      <w:r>
        <w:rPr>
          <w:rFonts w:ascii="Times New Roman"/>
          <w:b w:val="false"/>
          <w:i w:val="false"/>
          <w:color w:val="000000"/>
          <w:sz w:val="28"/>
        </w:rPr>
        <w:t>5) ответственный исполнитель подготавливает материалы о присвоении спортивного разряда или категории – 1 календарный день.</w:t>
      </w:r>
      <w:r>
        <w:br/>
      </w:r>
      <w:r>
        <w:rPr>
          <w:rFonts w:ascii="Times New Roman"/>
          <w:b w:val="false"/>
          <w:i w:val="false"/>
          <w:color w:val="000000"/>
          <w:sz w:val="28"/>
        </w:rPr>
        <w:t xml:space="preserve">
      </w:t>
      </w:r>
      <w:r>
        <w:rPr>
          <w:rFonts w:ascii="Times New Roman"/>
          <w:b w:val="false"/>
          <w:i w:val="false"/>
          <w:color w:val="000000"/>
          <w:sz w:val="28"/>
        </w:rPr>
        <w:t>6) руководитель услугодателя подписывает удостоверение о присвоении спортивного разряда, удостоверение о присвоении квалификационной категории или приказа о присвоении спортивного разряда или категории – 1 час;</w:t>
      </w:r>
      <w:r>
        <w:br/>
      </w:r>
      <w:r>
        <w:rPr>
          <w:rFonts w:ascii="Times New Roman"/>
          <w:b w:val="false"/>
          <w:i w:val="false"/>
          <w:color w:val="000000"/>
          <w:sz w:val="28"/>
        </w:rPr>
        <w:t xml:space="preserve">
      </w:t>
      </w:r>
      <w:r>
        <w:rPr>
          <w:rFonts w:ascii="Times New Roman"/>
          <w:b w:val="false"/>
          <w:i w:val="false"/>
          <w:color w:val="000000"/>
          <w:sz w:val="28"/>
        </w:rPr>
        <w:t>7) ответственный исполнитель заверяет приказ и регистрирует в журнале регистрации оказания государственной услуги - 15 минут;</w:t>
      </w:r>
      <w:r>
        <w:br/>
      </w:r>
      <w:r>
        <w:rPr>
          <w:rFonts w:ascii="Times New Roman"/>
          <w:b w:val="false"/>
          <w:i w:val="false"/>
          <w:color w:val="000000"/>
          <w:sz w:val="28"/>
        </w:rPr>
        <w:t xml:space="preserve">
      </w:t>
      </w:r>
      <w:r>
        <w:rPr>
          <w:rFonts w:ascii="Times New Roman"/>
          <w:b w:val="false"/>
          <w:i w:val="false"/>
          <w:color w:val="000000"/>
          <w:sz w:val="28"/>
        </w:rPr>
        <w:t>8) канцелярия услугодателя выдает курьеру Государственной корпорации удостоверение о присвоении спортивного разряда, удостоверение о присвоении квалификационной категории или копию приказа о присвоении спортивного разряда, квалификационной категории – 15 минут.</w:t>
      </w:r>
    </w:p>
    <w:bookmarkEnd w:id="7"/>
    <w:bookmarkStart w:name="z63" w:id="8"/>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в процессе оказания государственной услуги</w:t>
      </w:r>
    </w:p>
    <w:bookmarkEnd w:id="8"/>
    <w:bookmarkStart w:name="z64" w:id="9"/>
    <w:p>
      <w:pPr>
        <w:spacing w:after="0"/>
        <w:ind w:left="0"/>
        <w:jc w:val="both"/>
      </w:pPr>
      <w:r>
        <w:rPr>
          <w:rFonts w:ascii="Times New Roman"/>
          <w:b w:val="false"/>
          <w:i w:val="false"/>
          <w:color w:val="000000"/>
          <w:sz w:val="28"/>
        </w:rPr>
        <w:t>
      10. Описание порядка обращения в Государственную корпорацию, длительность обработки запроса услугодателя:</w:t>
      </w:r>
      <w:r>
        <w:br/>
      </w:r>
      <w:r>
        <w:rPr>
          <w:rFonts w:ascii="Times New Roman"/>
          <w:b w:val="false"/>
          <w:i w:val="false"/>
          <w:color w:val="000000"/>
          <w:sz w:val="28"/>
        </w:rPr>
        <w:t xml:space="preserve">
      </w:t>
      </w:r>
      <w:r>
        <w:rPr>
          <w:rFonts w:ascii="Times New Roman"/>
          <w:b w:val="false"/>
          <w:i w:val="false"/>
          <w:color w:val="000000"/>
          <w:sz w:val="28"/>
        </w:rPr>
        <w:t xml:space="preserve">процесс 1 – инспектор Государственной корпорации проверяет представленные документы, принимает и регистрирует заявление услугополучателя, выдает расписку о приеме документов с указанием даты и времени приема документов. Условие 1 – в случае предоставления услугополучателем неполного пакета документов, указанных в </w:t>
      </w:r>
      <w:r>
        <w:rPr>
          <w:rFonts w:ascii="Times New Roman"/>
          <w:b w:val="false"/>
          <w:i w:val="false"/>
          <w:color w:val="000000"/>
          <w:sz w:val="28"/>
        </w:rPr>
        <w:t>Стандарте</w:t>
      </w:r>
      <w:r>
        <w:rPr>
          <w:rFonts w:ascii="Times New Roman"/>
          <w:b w:val="false"/>
          <w:i w:val="false"/>
          <w:color w:val="000000"/>
          <w:sz w:val="28"/>
        </w:rPr>
        <w:t>, инспектор Государственной корпорации отказывает в приеме документов и выдает расписку об отказе в приеме;</w:t>
      </w:r>
      <w:r>
        <w:br/>
      </w:r>
      <w:r>
        <w:rPr>
          <w:rFonts w:ascii="Times New Roman"/>
          <w:b w:val="false"/>
          <w:i w:val="false"/>
          <w:color w:val="000000"/>
          <w:sz w:val="28"/>
        </w:rPr>
        <w:t xml:space="preserve">
      </w:t>
      </w:r>
      <w:r>
        <w:rPr>
          <w:rFonts w:ascii="Times New Roman"/>
          <w:b w:val="false"/>
          <w:i w:val="false"/>
          <w:color w:val="000000"/>
          <w:sz w:val="28"/>
        </w:rPr>
        <w:t xml:space="preserve">процесс 2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xml:space="preserve">
      </w:t>
      </w:r>
      <w:r>
        <w:rPr>
          <w:rFonts w:ascii="Times New Roman"/>
          <w:b w:val="false"/>
          <w:i w:val="false"/>
          <w:color w:val="000000"/>
          <w:sz w:val="28"/>
        </w:rPr>
        <w:t>процесс 3 – инспектор Государственной корпорации в срок, указанный в расписке о приеме соответствующих документов, выдает услугополучателю готовый результат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При обращении в Государственную корпорацию, день приема документов не входит в срок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ожидания для сдачи пакета документов – 15 минут.</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обслуживания – 15 минут.</w:t>
      </w:r>
      <w:r>
        <w:br/>
      </w:r>
      <w:r>
        <w:rPr>
          <w:rFonts w:ascii="Times New Roman"/>
          <w:b w:val="false"/>
          <w:i w:val="false"/>
          <w:color w:val="000000"/>
          <w:sz w:val="28"/>
        </w:rPr>
        <w:t xml:space="preserve">
      </w:t>
      </w:r>
      <w:r>
        <w:rPr>
          <w:rFonts w:ascii="Times New Roman"/>
          <w:b w:val="false"/>
          <w:i w:val="false"/>
          <w:color w:val="000000"/>
          <w:sz w:val="28"/>
        </w:rPr>
        <w:t>Перечень документов необходимых для оказания государственной услуги при обращении услугополучателя (либо уполномоченного представителя) в Государственную корпорацию:</w:t>
      </w:r>
      <w:r>
        <w:br/>
      </w:r>
      <w:r>
        <w:rPr>
          <w:rFonts w:ascii="Times New Roman"/>
          <w:b w:val="false"/>
          <w:i w:val="false"/>
          <w:color w:val="000000"/>
          <w:sz w:val="28"/>
        </w:rPr>
        <w:t xml:space="preserve">
      </w:t>
      </w:r>
      <w:r>
        <w:rPr>
          <w:rFonts w:ascii="Times New Roman"/>
          <w:b w:val="false"/>
          <w:i w:val="false"/>
          <w:color w:val="000000"/>
          <w:sz w:val="28"/>
        </w:rPr>
        <w:t>1) для получения государственной услуги о присвоении спортивного разряда "Кандидат в мастера спорта":</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xml:space="preserve">
      </w:t>
      </w:r>
      <w:r>
        <w:rPr>
          <w:rFonts w:ascii="Times New Roman"/>
          <w:b w:val="false"/>
          <w:i w:val="false"/>
          <w:color w:val="000000"/>
          <w:sz w:val="28"/>
        </w:rPr>
        <w:t xml:space="preserve">представление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копии протоколов соревнований, заверенные печатью аккредитованной местной спортивной федерации по виду спорта и (или) соревнований областного, городского, районного значения,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областного, городского, районного исполнительного органа по физической культуре и спорту;</w:t>
      </w:r>
      <w:r>
        <w:br/>
      </w:r>
      <w:r>
        <w:rPr>
          <w:rFonts w:ascii="Times New Roman"/>
          <w:b w:val="false"/>
          <w:i w:val="false"/>
          <w:color w:val="000000"/>
          <w:sz w:val="28"/>
        </w:rPr>
        <w:t xml:space="preserve">
      </w:t>
      </w:r>
      <w:r>
        <w:rPr>
          <w:rFonts w:ascii="Times New Roman"/>
          <w:b w:val="false"/>
          <w:i w:val="false"/>
          <w:color w:val="000000"/>
          <w:sz w:val="28"/>
        </w:rPr>
        <w:t>одна цветная фотография размером 3х4;</w:t>
      </w:r>
      <w:r>
        <w:br/>
      </w:r>
      <w:r>
        <w:rPr>
          <w:rFonts w:ascii="Times New Roman"/>
          <w:b w:val="false"/>
          <w:i w:val="false"/>
          <w:color w:val="000000"/>
          <w:sz w:val="28"/>
        </w:rPr>
        <w:t xml:space="preserve">
      </w:t>
      </w:r>
      <w:r>
        <w:rPr>
          <w:rFonts w:ascii="Times New Roman"/>
          <w:b w:val="false"/>
          <w:i w:val="false"/>
          <w:color w:val="000000"/>
          <w:sz w:val="28"/>
        </w:rPr>
        <w:t>2) для получения государственной услуги о присвоении (и/или подтверждении) спортивного разряда "Спортсмен 1 разряда":</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xml:space="preserve">
      </w:t>
      </w:r>
      <w:r>
        <w:rPr>
          <w:rFonts w:ascii="Times New Roman"/>
          <w:b w:val="false"/>
          <w:i w:val="false"/>
          <w:color w:val="000000"/>
          <w:sz w:val="28"/>
        </w:rPr>
        <w:t xml:space="preserve">представление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копии протоколов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районных, городских исполнительных органов по физической культуре и спорту;</w:t>
      </w:r>
      <w:r>
        <w:br/>
      </w:r>
      <w:r>
        <w:rPr>
          <w:rFonts w:ascii="Times New Roman"/>
          <w:b w:val="false"/>
          <w:i w:val="false"/>
          <w:color w:val="000000"/>
          <w:sz w:val="28"/>
        </w:rPr>
        <w:t xml:space="preserve">
      </w:t>
      </w:r>
      <w:r>
        <w:rPr>
          <w:rFonts w:ascii="Times New Roman"/>
          <w:b w:val="false"/>
          <w:i w:val="false"/>
          <w:color w:val="000000"/>
          <w:sz w:val="28"/>
        </w:rPr>
        <w:t>одна цветная фотография размером 3х4;</w:t>
      </w:r>
      <w:r>
        <w:br/>
      </w:r>
      <w:r>
        <w:rPr>
          <w:rFonts w:ascii="Times New Roman"/>
          <w:b w:val="false"/>
          <w:i w:val="false"/>
          <w:color w:val="000000"/>
          <w:sz w:val="28"/>
        </w:rPr>
        <w:t xml:space="preserve">
      </w:t>
      </w:r>
      <w:r>
        <w:rPr>
          <w:rFonts w:ascii="Times New Roman"/>
          <w:b w:val="false"/>
          <w:i w:val="false"/>
          <w:color w:val="000000"/>
          <w:sz w:val="28"/>
        </w:rPr>
        <w:t>3) для получения государственной услуги о присвоении (и/или подтверждении) квалификационных категорий: "тренер высшего уровня квалификации первой категории", "тренер среднего уровня квалификации первой категории":</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xml:space="preserve">
      </w:t>
      </w:r>
      <w:r>
        <w:rPr>
          <w:rFonts w:ascii="Times New Roman"/>
          <w:b w:val="false"/>
          <w:i w:val="false"/>
          <w:color w:val="000000"/>
          <w:sz w:val="28"/>
        </w:rPr>
        <w:t xml:space="preserve">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копия диплома о профессиональном образовании;</w:t>
      </w:r>
      <w:r>
        <w:br/>
      </w:r>
      <w:r>
        <w:rPr>
          <w:rFonts w:ascii="Times New Roman"/>
          <w:b w:val="false"/>
          <w:i w:val="false"/>
          <w:color w:val="000000"/>
          <w:sz w:val="28"/>
        </w:rPr>
        <w:t xml:space="preserve">
      </w:t>
      </w:r>
      <w:r>
        <w:rPr>
          <w:rFonts w:ascii="Times New Roman"/>
          <w:b w:val="false"/>
          <w:i w:val="false"/>
          <w:color w:val="000000"/>
          <w:sz w:val="28"/>
        </w:rPr>
        <w:t>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r>
        <w:br/>
      </w:r>
      <w:r>
        <w:rPr>
          <w:rFonts w:ascii="Times New Roman"/>
          <w:b w:val="false"/>
          <w:i w:val="false"/>
          <w:color w:val="000000"/>
          <w:sz w:val="28"/>
        </w:rPr>
        <w:t xml:space="preserve">
      </w:t>
      </w:r>
      <w:r>
        <w:rPr>
          <w:rFonts w:ascii="Times New Roman"/>
          <w:b w:val="false"/>
          <w:i w:val="false"/>
          <w:color w:val="000000"/>
          <w:sz w:val="28"/>
        </w:rPr>
        <w:t>копия удостоверения или выписка из приказа о присвоении предыдущей категории;</w:t>
      </w:r>
      <w:r>
        <w:br/>
      </w:r>
      <w:r>
        <w:rPr>
          <w:rFonts w:ascii="Times New Roman"/>
          <w:b w:val="false"/>
          <w:i w:val="false"/>
          <w:color w:val="000000"/>
          <w:sz w:val="28"/>
        </w:rPr>
        <w:t xml:space="preserve">
      </w:t>
      </w:r>
      <w:r>
        <w:rPr>
          <w:rFonts w:ascii="Times New Roman"/>
          <w:b w:val="false"/>
          <w:i w:val="false"/>
          <w:color w:val="000000"/>
          <w:sz w:val="28"/>
        </w:rPr>
        <w:t xml:space="preserve">справка о подготовке спортсменов тренером-преподавателем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копии протоколов республиканских соревнований, заверенные печатью аккредитованной республиканской и (или) региональной спортивной федерации по виду спорта и (или) соревнований областного, городского, районного значения, заверенные аккредитованной местной спортивной федерацией по виду спорта, при отсутствии аккредитованной местной спортивной федерации по виду спорта, заверенные печатью областного, городского, районного исполнительного органа по физической культуре и спорту;</w:t>
      </w:r>
      <w:r>
        <w:br/>
      </w:r>
      <w:r>
        <w:rPr>
          <w:rFonts w:ascii="Times New Roman"/>
          <w:b w:val="false"/>
          <w:i w:val="false"/>
          <w:color w:val="000000"/>
          <w:sz w:val="28"/>
        </w:rPr>
        <w:t xml:space="preserve">
      </w:t>
      </w:r>
      <w:r>
        <w:rPr>
          <w:rFonts w:ascii="Times New Roman"/>
          <w:b w:val="false"/>
          <w:i w:val="false"/>
          <w:color w:val="000000"/>
          <w:sz w:val="28"/>
        </w:rPr>
        <w:t>4) для получения государственной услуги о присвоении (и/или подтверждении) квалификационных категорий: "методист высшего уровня квалификации первой категории", "методист среднего уровня квалификации первой категории":</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xml:space="preserve">
      </w:t>
      </w:r>
      <w:r>
        <w:rPr>
          <w:rFonts w:ascii="Times New Roman"/>
          <w:b w:val="false"/>
          <w:i w:val="false"/>
          <w:color w:val="000000"/>
          <w:sz w:val="28"/>
        </w:rPr>
        <w:t xml:space="preserve">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копия диплома о профессиональном образовании;</w:t>
      </w:r>
      <w:r>
        <w:br/>
      </w:r>
      <w:r>
        <w:rPr>
          <w:rFonts w:ascii="Times New Roman"/>
          <w:b w:val="false"/>
          <w:i w:val="false"/>
          <w:color w:val="000000"/>
          <w:sz w:val="28"/>
        </w:rPr>
        <w:t xml:space="preserve">
      </w:t>
      </w:r>
      <w:r>
        <w:rPr>
          <w:rFonts w:ascii="Times New Roman"/>
          <w:b w:val="false"/>
          <w:i w:val="false"/>
          <w:color w:val="000000"/>
          <w:sz w:val="28"/>
        </w:rPr>
        <w:t>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r>
        <w:br/>
      </w:r>
      <w:r>
        <w:rPr>
          <w:rFonts w:ascii="Times New Roman"/>
          <w:b w:val="false"/>
          <w:i w:val="false"/>
          <w:color w:val="000000"/>
          <w:sz w:val="28"/>
        </w:rPr>
        <w:t xml:space="preserve">
      </w:t>
      </w:r>
      <w:r>
        <w:rPr>
          <w:rFonts w:ascii="Times New Roman"/>
          <w:b w:val="false"/>
          <w:i w:val="false"/>
          <w:color w:val="000000"/>
          <w:sz w:val="28"/>
        </w:rPr>
        <w:t>копия удостоверения или выписка из приказа о присвоении предыдущей категории;</w:t>
      </w:r>
      <w:r>
        <w:br/>
      </w:r>
      <w:r>
        <w:rPr>
          <w:rFonts w:ascii="Times New Roman"/>
          <w:b w:val="false"/>
          <w:i w:val="false"/>
          <w:color w:val="000000"/>
          <w:sz w:val="28"/>
        </w:rPr>
        <w:t xml:space="preserve">
      </w:t>
      </w:r>
      <w:r>
        <w:rPr>
          <w:rFonts w:ascii="Times New Roman"/>
          <w:b w:val="false"/>
          <w:i w:val="false"/>
          <w:color w:val="000000"/>
          <w:sz w:val="28"/>
        </w:rPr>
        <w:t xml:space="preserve">5) для получения государственной услуги о присвоении (и/или подтверждении) квалификационной категории "инструктор-спортсмен высшего уровня квалификации первой категории": </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xml:space="preserve">
      </w:t>
      </w:r>
      <w:r>
        <w:rPr>
          <w:rFonts w:ascii="Times New Roman"/>
          <w:b w:val="false"/>
          <w:i w:val="false"/>
          <w:color w:val="000000"/>
          <w:sz w:val="28"/>
        </w:rPr>
        <w:t xml:space="preserve">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копия диплома об образовании;</w:t>
      </w:r>
      <w:r>
        <w:br/>
      </w:r>
      <w:r>
        <w:rPr>
          <w:rFonts w:ascii="Times New Roman"/>
          <w:b w:val="false"/>
          <w:i w:val="false"/>
          <w:color w:val="000000"/>
          <w:sz w:val="28"/>
        </w:rPr>
        <w:t xml:space="preserve">
      </w:t>
      </w:r>
      <w:r>
        <w:rPr>
          <w:rFonts w:ascii="Times New Roman"/>
          <w:b w:val="false"/>
          <w:i w:val="false"/>
          <w:color w:val="000000"/>
          <w:sz w:val="28"/>
        </w:rPr>
        <w:t>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r>
        <w:br/>
      </w:r>
      <w:r>
        <w:rPr>
          <w:rFonts w:ascii="Times New Roman"/>
          <w:b w:val="false"/>
          <w:i w:val="false"/>
          <w:color w:val="000000"/>
          <w:sz w:val="28"/>
        </w:rPr>
        <w:t xml:space="preserve">
      </w:t>
      </w:r>
      <w:r>
        <w:rPr>
          <w:rFonts w:ascii="Times New Roman"/>
          <w:b w:val="false"/>
          <w:i w:val="false"/>
          <w:color w:val="000000"/>
          <w:sz w:val="28"/>
        </w:rPr>
        <w:t>копия удостоверения или выписка из приказа о присвоении предыдущей категории;</w:t>
      </w:r>
      <w:r>
        <w:br/>
      </w:r>
      <w:r>
        <w:rPr>
          <w:rFonts w:ascii="Times New Roman"/>
          <w:b w:val="false"/>
          <w:i w:val="false"/>
          <w:color w:val="000000"/>
          <w:sz w:val="28"/>
        </w:rPr>
        <w:t xml:space="preserve">
      </w:t>
      </w:r>
      <w:r>
        <w:rPr>
          <w:rFonts w:ascii="Times New Roman"/>
          <w:b w:val="false"/>
          <w:i w:val="false"/>
          <w:color w:val="000000"/>
          <w:sz w:val="28"/>
        </w:rPr>
        <w:t>письмо-ходатайство, заверенное печатью аккредитованной местной спортивной федерации по виду спорта о присвоении категории, при отсутствии аккредитованной местной спортивной федерации по виду спорта, заверенное печатью организации, в которой инструктор-спортсмен числится;</w:t>
      </w:r>
      <w:r>
        <w:br/>
      </w:r>
      <w:r>
        <w:rPr>
          <w:rFonts w:ascii="Times New Roman"/>
          <w:b w:val="false"/>
          <w:i w:val="false"/>
          <w:color w:val="000000"/>
          <w:sz w:val="28"/>
        </w:rPr>
        <w:t xml:space="preserve">
      </w:t>
      </w:r>
      <w:r>
        <w:rPr>
          <w:rFonts w:ascii="Times New Roman"/>
          <w:b w:val="false"/>
          <w:i w:val="false"/>
          <w:color w:val="000000"/>
          <w:sz w:val="28"/>
        </w:rPr>
        <w:t>6) для получения государственной услуги о присвоении судейской категории "судья по спорту первой категории":</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xml:space="preserve">
      </w:t>
      </w:r>
      <w:r>
        <w:rPr>
          <w:rFonts w:ascii="Times New Roman"/>
          <w:b w:val="false"/>
          <w:i w:val="false"/>
          <w:color w:val="000000"/>
          <w:sz w:val="28"/>
        </w:rPr>
        <w:t xml:space="preserve">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 xml:space="preserve">представление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справка о прохождении семинара судей, проводимого аккредитованной местной спортивной федерацией по виду спорта;</w:t>
      </w:r>
      <w:r>
        <w:br/>
      </w:r>
      <w:r>
        <w:rPr>
          <w:rFonts w:ascii="Times New Roman"/>
          <w:b w:val="false"/>
          <w:i w:val="false"/>
          <w:color w:val="000000"/>
          <w:sz w:val="28"/>
        </w:rPr>
        <w:t xml:space="preserve">
      </w:t>
      </w:r>
      <w:r>
        <w:rPr>
          <w:rFonts w:ascii="Times New Roman"/>
          <w:b w:val="false"/>
          <w:i w:val="false"/>
          <w:color w:val="000000"/>
          <w:sz w:val="28"/>
        </w:rPr>
        <w:t>справка о судействе или протокола соревнований, удостоверяющее судейство услугополучателя;</w:t>
      </w:r>
      <w:r>
        <w:br/>
      </w:r>
      <w:r>
        <w:rPr>
          <w:rFonts w:ascii="Times New Roman"/>
          <w:b w:val="false"/>
          <w:i w:val="false"/>
          <w:color w:val="000000"/>
          <w:sz w:val="28"/>
        </w:rPr>
        <w:t xml:space="preserve">
      </w:t>
      </w:r>
      <w:r>
        <w:rPr>
          <w:rFonts w:ascii="Times New Roman"/>
          <w:b w:val="false"/>
          <w:i w:val="false"/>
          <w:color w:val="000000"/>
          <w:sz w:val="28"/>
        </w:rPr>
        <w:t>две цветные фотографии размером 3х4.</w:t>
      </w:r>
      <w:r>
        <w:br/>
      </w:r>
      <w:r>
        <w:rPr>
          <w:rFonts w:ascii="Times New Roman"/>
          <w:b w:val="false"/>
          <w:i w:val="false"/>
          <w:color w:val="000000"/>
          <w:sz w:val="28"/>
        </w:rPr>
        <w:t xml:space="preserve">
      </w:t>
      </w:r>
      <w:r>
        <w:rPr>
          <w:rFonts w:ascii="Times New Roman"/>
          <w:b w:val="false"/>
          <w:i w:val="false"/>
          <w:color w:val="000000"/>
          <w:sz w:val="28"/>
        </w:rPr>
        <w:t>Сведения документа, удостоверяющего личность услугополучателя,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 xml:space="preserve">11.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Государственной корпорацией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 государственной услуги</w:t>
            </w:r>
            <w:r>
              <w:br/>
            </w:r>
            <w:r>
              <w:rPr>
                <w:rFonts w:ascii="Times New Roman"/>
                <w:b w:val="false"/>
                <w:i w:val="false"/>
                <w:color w:val="000000"/>
                <w:sz w:val="20"/>
              </w:rPr>
              <w:t>"Присвоение спортивных разрядов: кандидат в мастера спорта Республики Казахстан,</w:t>
            </w:r>
            <w:r>
              <w:br/>
            </w:r>
            <w:r>
              <w:rPr>
                <w:rFonts w:ascii="Times New Roman"/>
                <w:b w:val="false"/>
                <w:i w:val="false"/>
                <w:color w:val="000000"/>
                <w:sz w:val="20"/>
              </w:rPr>
              <w:t>спортсмен 1 разряда и квалификационных категорий:</w:t>
            </w:r>
            <w:r>
              <w:br/>
            </w:r>
            <w:r>
              <w:rPr>
                <w:rFonts w:ascii="Times New Roman"/>
                <w:b w:val="false"/>
                <w:i w:val="false"/>
                <w:color w:val="000000"/>
                <w:sz w:val="20"/>
              </w:rPr>
              <w:t>тренер высшего уровня квалификации первой категории, тренер среднего</w:t>
            </w:r>
            <w:r>
              <w:br/>
            </w:r>
            <w:r>
              <w:rPr>
                <w:rFonts w:ascii="Times New Roman"/>
                <w:b w:val="false"/>
                <w:i w:val="false"/>
                <w:color w:val="000000"/>
                <w:sz w:val="20"/>
              </w:rPr>
              <w:t>уровня квалификации первой категории, методист высшего уровня квалификации первой</w:t>
            </w:r>
            <w:r>
              <w:br/>
            </w:r>
            <w:r>
              <w:rPr>
                <w:rFonts w:ascii="Times New Roman"/>
                <w:b w:val="false"/>
                <w:i w:val="false"/>
                <w:color w:val="000000"/>
                <w:sz w:val="20"/>
              </w:rPr>
              <w:t>категории, методист среднего уровня квалификации первой категории, инструктор-спортсмен высшего уровня квалификации первой</w:t>
            </w:r>
            <w:r>
              <w:br/>
            </w:r>
            <w:r>
              <w:rPr>
                <w:rFonts w:ascii="Times New Roman"/>
                <w:b w:val="false"/>
                <w:i w:val="false"/>
                <w:color w:val="000000"/>
                <w:sz w:val="20"/>
              </w:rPr>
              <w:t>категории,спортивный судья первой категории"</w:t>
            </w:r>
          </w:p>
        </w:tc>
      </w:tr>
    </w:tbl>
    <w:bookmarkStart w:name="z113" w:id="10"/>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w:t>
      </w:r>
    </w:p>
    <w:bookmarkEnd w:id="10"/>
    <w:bookmarkStart w:name="z114" w:id="11"/>
    <w:p>
      <w:pPr>
        <w:spacing w:after="0"/>
        <w:ind w:left="0"/>
        <w:jc w:val="left"/>
      </w:pPr>
    </w:p>
    <w:bookmarkEnd w:id="11"/>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38500"/>
                    </a:xfrm>
                    <a:prstGeom prst="rect">
                      <a:avLst/>
                    </a:prstGeom>
                  </pic:spPr>
                </pic:pic>
              </a:graphicData>
            </a:graphic>
          </wp:inline>
        </w:drawing>
      </w:r>
    </w:p>
    <w:p>
      <w:pPr>
        <w:spacing w:after="0"/>
        <w:ind w:left="0"/>
        <w:jc w:val="left"/>
      </w:pPr>
      <w:r>
        <w:br/>
      </w:r>
    </w:p>
    <w:bookmarkStart w:name="z115" w:id="12"/>
    <w:p>
      <w:pPr>
        <w:spacing w:after="0"/>
        <w:ind w:left="0"/>
        <w:jc w:val="both"/>
      </w:pPr>
      <w:r>
        <w:rPr>
          <w:rFonts w:ascii="Times New Roman"/>
          <w:b w:val="false"/>
          <w:i w:val="false"/>
          <w:color w:val="000000"/>
          <w:sz w:val="28"/>
        </w:rPr>
        <w:t xml:space="preserve">
      </w:t>
      </w:r>
      <w:r>
        <w:rPr>
          <w:rFonts w:ascii="Times New Roman"/>
          <w:b/>
          <w:i w:val="false"/>
          <w:color w:val="000000"/>
          <w:sz w:val="28"/>
        </w:rPr>
        <w:t>Условные обозначения:</w:t>
      </w:r>
    </w:p>
    <w:bookmarkEnd w:id="12"/>
    <w:bookmarkStart w:name="z116"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58547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547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 Акмолинской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апреля 2016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А-5/167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постановлением акимата</w:t>
            </w:r>
            <w:r>
              <w:br/>
            </w:r>
            <w:r>
              <w:rPr>
                <w:rFonts w:ascii="Times New Roman"/>
                <w:b w:val="false"/>
                <w:i w:val="false"/>
                <w:color w:val="000000"/>
                <w:sz w:val="20"/>
              </w:rPr>
              <w:t xml:space="preserve">Акмолинской области </w:t>
            </w:r>
            <w:r>
              <w:br/>
            </w:r>
            <w:r>
              <w:rPr>
                <w:rFonts w:ascii="Times New Roman"/>
                <w:b w:val="false"/>
                <w:i w:val="false"/>
                <w:color w:val="000000"/>
                <w:sz w:val="20"/>
              </w:rPr>
              <w:t>от 15 июня 2015 года</w:t>
            </w:r>
            <w:r>
              <w:br/>
            </w:r>
            <w:r>
              <w:rPr>
                <w:rFonts w:ascii="Times New Roman"/>
                <w:b w:val="false"/>
                <w:i w:val="false"/>
                <w:color w:val="000000"/>
                <w:sz w:val="20"/>
              </w:rPr>
              <w:t>№ А-6/276</w:t>
            </w:r>
          </w:p>
        </w:tc>
      </w:tr>
    </w:tbl>
    <w:bookmarkStart w:name="z122" w:id="14"/>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bookmarkEnd w:id="14"/>
    <w:bookmarkStart w:name="z123" w:id="15"/>
    <w:p>
      <w:pPr>
        <w:spacing w:after="0"/>
        <w:ind w:left="0"/>
        <w:jc w:val="left"/>
      </w:pPr>
      <w:r>
        <w:rPr>
          <w:rFonts w:ascii="Times New Roman"/>
          <w:b/>
          <w:i w:val="false"/>
          <w:color w:val="000000"/>
        </w:rPr>
        <w:t xml:space="preserve"> 1. Общие положения</w:t>
      </w:r>
    </w:p>
    <w:bookmarkEnd w:id="15"/>
    <w:bookmarkStart w:name="z124" w:id="16"/>
    <w:p>
      <w:pPr>
        <w:spacing w:after="0"/>
        <w:ind w:left="0"/>
        <w:jc w:val="both"/>
      </w:pPr>
      <w:r>
        <w:rPr>
          <w:rFonts w:ascii="Times New Roman"/>
          <w:b w:val="false"/>
          <w:i w:val="false"/>
          <w:color w:val="000000"/>
          <w:sz w:val="28"/>
        </w:rPr>
        <w:t>
      1. Государственная услуга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(далее-государственная услуга) оказывается отделами физической культуры и спорта районов, городов Кокшетау и Степногорск (далее – услугодатель).</w:t>
      </w:r>
      <w:r>
        <w:br/>
      </w:r>
      <w:r>
        <w:rPr>
          <w:rFonts w:ascii="Times New Roman"/>
          <w:b w:val="false"/>
          <w:i w:val="false"/>
          <w:color w:val="000000"/>
          <w:sz w:val="28"/>
        </w:rPr>
        <w:t xml:space="preserve">
      </w:t>
      </w:r>
      <w:r>
        <w:rPr>
          <w:rFonts w:ascii="Times New Roman"/>
          <w:b w:val="false"/>
          <w:i w:val="false"/>
          <w:color w:val="000000"/>
          <w:sz w:val="28"/>
        </w:rPr>
        <w:t>Прием заявления и выдача результата оказания государственной услуги осуществляется через Некоммерческое акционерное общество "Государственная корпорация "Правительство для граждан" Министерства по инвестициям и развитию Республики Казахстан (далее – Государственная корпорация).</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 бумажная.</w:t>
      </w:r>
      <w:r>
        <w:br/>
      </w:r>
      <w:r>
        <w:rPr>
          <w:rFonts w:ascii="Times New Roman"/>
          <w:b w:val="false"/>
          <w:i w:val="false"/>
          <w:color w:val="000000"/>
          <w:sz w:val="28"/>
        </w:rPr>
        <w:t xml:space="preserve">
      </w:t>
      </w:r>
      <w:r>
        <w:rPr>
          <w:rFonts w:ascii="Times New Roman"/>
          <w:b w:val="false"/>
          <w:i w:val="false"/>
          <w:color w:val="000000"/>
          <w:sz w:val="28"/>
        </w:rPr>
        <w:t>3. Результатом государственной услуги является удостоверение о присвоении спортивного разряда, удостоверение о квалификационной категории или копия приказа о присвоении спортивного разряда, квалификационной категории.</w:t>
      </w:r>
      <w:r>
        <w:br/>
      </w:r>
      <w:r>
        <w:rPr>
          <w:rFonts w:ascii="Times New Roman"/>
          <w:b w:val="false"/>
          <w:i w:val="false"/>
          <w:color w:val="000000"/>
          <w:sz w:val="28"/>
        </w:rPr>
        <w:t xml:space="preserve">
      </w:t>
      </w:r>
      <w:r>
        <w:rPr>
          <w:rFonts w:ascii="Times New Roman"/>
          <w:b w:val="false"/>
          <w:i w:val="false"/>
          <w:color w:val="000000"/>
          <w:sz w:val="28"/>
        </w:rPr>
        <w:t>4. Форма предоставления результата оказания государственной услуги: бумажная.</w:t>
      </w:r>
    </w:p>
    <w:bookmarkEnd w:id="16"/>
    <w:bookmarkStart w:name="z129" w:id="17"/>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7"/>
    <w:bookmarkStart w:name="z130" w:id="18"/>
    <w:p>
      <w:pPr>
        <w:spacing w:after="0"/>
        <w:ind w:left="0"/>
        <w:jc w:val="both"/>
      </w:pPr>
      <w:r>
        <w:rPr>
          <w:rFonts w:ascii="Times New Roman"/>
          <w:b w:val="false"/>
          <w:i w:val="false"/>
          <w:color w:val="000000"/>
          <w:sz w:val="28"/>
        </w:rPr>
        <w:t xml:space="preserve">
      5. Основанием для начала процедуры (действия) по оказанию государственной услуги являются документы, предоставленные услугополучателем согласно </w:t>
      </w:r>
      <w:r>
        <w:rPr>
          <w:rFonts w:ascii="Times New Roman"/>
          <w:b w:val="false"/>
          <w:i w:val="false"/>
          <w:color w:val="000000"/>
          <w:sz w:val="28"/>
        </w:rPr>
        <w:t>пункта 9</w:t>
      </w:r>
      <w:r>
        <w:rPr>
          <w:rFonts w:ascii="Times New Roman"/>
          <w:b w:val="false"/>
          <w:i w:val="false"/>
          <w:color w:val="000000"/>
          <w:sz w:val="28"/>
        </w:rPr>
        <w:t xml:space="preserve"> Стандарта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утвержденного приказом Министра культуры и спорта Республики Казахстан от 17 апреля 2015 года № 139 (зарегистрирован в Реестре государственной регистрации нормативных правовых актов № 11276) (далее – Стандарт).</w:t>
      </w:r>
      <w:r>
        <w:br/>
      </w:r>
      <w:r>
        <w:rPr>
          <w:rFonts w:ascii="Times New Roman"/>
          <w:b w:val="false"/>
          <w:i w:val="false"/>
          <w:color w:val="000000"/>
          <w:sz w:val="28"/>
        </w:rPr>
        <w:t xml:space="preserve">
      </w:t>
      </w:r>
      <w:r>
        <w:rPr>
          <w:rFonts w:ascii="Times New Roman"/>
          <w:b w:val="false"/>
          <w:i w:val="false"/>
          <w:color w:val="000000"/>
          <w:sz w:val="28"/>
        </w:rPr>
        <w:t>6. Содержание каждой процедуры (действия), входящей в состав процесса оказания государственной услуги, длительность его выполнения:</w:t>
      </w:r>
      <w:r>
        <w:br/>
      </w:r>
      <w:r>
        <w:rPr>
          <w:rFonts w:ascii="Times New Roman"/>
          <w:b w:val="false"/>
          <w:i w:val="false"/>
          <w:color w:val="000000"/>
          <w:sz w:val="28"/>
        </w:rPr>
        <w:t xml:space="preserve">
      </w:t>
      </w:r>
      <w:r>
        <w:rPr>
          <w:rFonts w:ascii="Times New Roman"/>
          <w:b w:val="false"/>
          <w:i w:val="false"/>
          <w:color w:val="000000"/>
          <w:sz w:val="28"/>
        </w:rPr>
        <w:t xml:space="preserve">1) специалист канцелярии услугодателя с момента подачи услугополучателем заявки осуществляет прием документов, их регистрацию и направляет руководителю – 15 минут; </w:t>
      </w:r>
      <w:r>
        <w:br/>
      </w:r>
      <w:r>
        <w:rPr>
          <w:rFonts w:ascii="Times New Roman"/>
          <w:b w:val="false"/>
          <w:i w:val="false"/>
          <w:color w:val="000000"/>
          <w:sz w:val="28"/>
        </w:rPr>
        <w:t xml:space="preserve">
      </w:t>
      </w:r>
      <w:r>
        <w:rPr>
          <w:rFonts w:ascii="Times New Roman"/>
          <w:b w:val="false"/>
          <w:i w:val="false"/>
          <w:color w:val="000000"/>
          <w:sz w:val="28"/>
        </w:rPr>
        <w:t>2) руководитель услугодателя ознакамливается с документами и определяет ответственного лица – 1 час;</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 проверяет предоставленный услугополучателем пакет документов на предмет соответствия установленным требованиям и передает документы на заседание Комиссии по присвоению спортивных разрядов и категорий (далее - Комиссия) – 1 календарный день;</w:t>
      </w:r>
      <w:r>
        <w:br/>
      </w:r>
      <w:r>
        <w:rPr>
          <w:rFonts w:ascii="Times New Roman"/>
          <w:b w:val="false"/>
          <w:i w:val="false"/>
          <w:color w:val="000000"/>
          <w:sz w:val="28"/>
        </w:rPr>
        <w:t xml:space="preserve">
      </w:t>
      </w:r>
      <w:r>
        <w:rPr>
          <w:rFonts w:ascii="Times New Roman"/>
          <w:b w:val="false"/>
          <w:i w:val="false"/>
          <w:color w:val="000000"/>
          <w:sz w:val="28"/>
        </w:rPr>
        <w:t>4) Комиссия рассматривает представленные документы в течение 26 календарных дней со дня поступления. При рассмотрении на заседании, Комиссия принимает решение о присвоении спортивного разряда и судейской категорий по спорту;</w:t>
      </w:r>
      <w:r>
        <w:br/>
      </w:r>
      <w:r>
        <w:rPr>
          <w:rFonts w:ascii="Times New Roman"/>
          <w:b w:val="false"/>
          <w:i w:val="false"/>
          <w:color w:val="000000"/>
          <w:sz w:val="28"/>
        </w:rPr>
        <w:t xml:space="preserve">
      </w:t>
      </w:r>
      <w:r>
        <w:rPr>
          <w:rFonts w:ascii="Times New Roman"/>
          <w:b w:val="false"/>
          <w:i w:val="false"/>
          <w:color w:val="000000"/>
          <w:sz w:val="28"/>
        </w:rPr>
        <w:t>5) ответственный исполнитель на основании протокола Комиссии подготавливает материалы о присвоении спортивного разряда или категории – 1 календарный день;</w:t>
      </w:r>
      <w:r>
        <w:br/>
      </w:r>
      <w:r>
        <w:rPr>
          <w:rFonts w:ascii="Times New Roman"/>
          <w:b w:val="false"/>
          <w:i w:val="false"/>
          <w:color w:val="000000"/>
          <w:sz w:val="28"/>
        </w:rPr>
        <w:t xml:space="preserve">
      </w:t>
      </w:r>
      <w:r>
        <w:rPr>
          <w:rFonts w:ascii="Times New Roman"/>
          <w:b w:val="false"/>
          <w:i w:val="false"/>
          <w:color w:val="000000"/>
          <w:sz w:val="28"/>
        </w:rPr>
        <w:t>6) руководитель услугодателя ознакамливается со всеми материалами – 1 час;</w:t>
      </w:r>
      <w:r>
        <w:br/>
      </w:r>
      <w:r>
        <w:rPr>
          <w:rFonts w:ascii="Times New Roman"/>
          <w:b w:val="false"/>
          <w:i w:val="false"/>
          <w:color w:val="000000"/>
          <w:sz w:val="28"/>
        </w:rPr>
        <w:t xml:space="preserve">
      </w:t>
      </w:r>
      <w:r>
        <w:rPr>
          <w:rFonts w:ascii="Times New Roman"/>
          <w:b w:val="false"/>
          <w:i w:val="false"/>
          <w:color w:val="000000"/>
          <w:sz w:val="28"/>
        </w:rPr>
        <w:t>7) ответственный исполнитель заверяет приказ, регистрирует в журнале регистрации оказания государственной услуги - 15 минут;</w:t>
      </w:r>
      <w:r>
        <w:br/>
      </w:r>
      <w:r>
        <w:rPr>
          <w:rFonts w:ascii="Times New Roman"/>
          <w:b w:val="false"/>
          <w:i w:val="false"/>
          <w:color w:val="000000"/>
          <w:sz w:val="28"/>
        </w:rPr>
        <w:t xml:space="preserve">
      </w:t>
      </w:r>
      <w:r>
        <w:rPr>
          <w:rFonts w:ascii="Times New Roman"/>
          <w:b w:val="false"/>
          <w:i w:val="false"/>
          <w:color w:val="000000"/>
          <w:sz w:val="28"/>
        </w:rPr>
        <w:t>8) специалист канцелярии услугодателя выдает курьеру Государственной корпорации удостоверение о присвоении спортивного разряда, удостоверение о квалификационной категории или копию приказа о присвоении спортивного разряда, квалификационной категории – 15 минут.</w:t>
      </w:r>
      <w:r>
        <w:br/>
      </w:r>
      <w:r>
        <w:rPr>
          <w:rFonts w:ascii="Times New Roman"/>
          <w:b w:val="false"/>
          <w:i w:val="false"/>
          <w:color w:val="000000"/>
          <w:sz w:val="28"/>
        </w:rPr>
        <w:t xml:space="preserve">
      </w:t>
      </w:r>
      <w:r>
        <w:rPr>
          <w:rFonts w:ascii="Times New Roman"/>
          <w:b w:val="false"/>
          <w:i w:val="false"/>
          <w:color w:val="000000"/>
          <w:sz w:val="28"/>
        </w:rPr>
        <w:t>7. Результат процедуры (действия) по оказанию государственной услуги, который служит основанием для начала выполнения следующей процедуры (действия):</w:t>
      </w:r>
      <w:r>
        <w:br/>
      </w:r>
      <w:r>
        <w:rPr>
          <w:rFonts w:ascii="Times New Roman"/>
          <w:b w:val="false"/>
          <w:i w:val="false"/>
          <w:color w:val="000000"/>
          <w:sz w:val="28"/>
        </w:rPr>
        <w:t xml:space="preserve">
      </w:t>
      </w:r>
      <w:r>
        <w:rPr>
          <w:rFonts w:ascii="Times New Roman"/>
          <w:b w:val="false"/>
          <w:i w:val="false"/>
          <w:color w:val="000000"/>
          <w:sz w:val="28"/>
        </w:rPr>
        <w:t>1) выдача подписанного реестра курьеру Государственной корпорации;</w:t>
      </w:r>
      <w:r>
        <w:br/>
      </w:r>
      <w:r>
        <w:rPr>
          <w:rFonts w:ascii="Times New Roman"/>
          <w:b w:val="false"/>
          <w:i w:val="false"/>
          <w:color w:val="000000"/>
          <w:sz w:val="28"/>
        </w:rPr>
        <w:t xml:space="preserve">
      </w:t>
      </w:r>
      <w:r>
        <w:rPr>
          <w:rFonts w:ascii="Times New Roman"/>
          <w:b w:val="false"/>
          <w:i w:val="false"/>
          <w:color w:val="000000"/>
          <w:sz w:val="28"/>
        </w:rPr>
        <w:t>2) определение ответственного исполнителя;</w:t>
      </w:r>
      <w:r>
        <w:br/>
      </w:r>
      <w:r>
        <w:rPr>
          <w:rFonts w:ascii="Times New Roman"/>
          <w:b w:val="false"/>
          <w:i w:val="false"/>
          <w:color w:val="000000"/>
          <w:sz w:val="28"/>
        </w:rPr>
        <w:t xml:space="preserve">
      </w:t>
      </w:r>
      <w:r>
        <w:rPr>
          <w:rFonts w:ascii="Times New Roman"/>
          <w:b w:val="false"/>
          <w:i w:val="false"/>
          <w:color w:val="000000"/>
          <w:sz w:val="28"/>
        </w:rPr>
        <w:t>3) передача документов ответственному исполнителю;</w:t>
      </w:r>
      <w:r>
        <w:br/>
      </w:r>
      <w:r>
        <w:rPr>
          <w:rFonts w:ascii="Times New Roman"/>
          <w:b w:val="false"/>
          <w:i w:val="false"/>
          <w:color w:val="000000"/>
          <w:sz w:val="28"/>
        </w:rPr>
        <w:t xml:space="preserve">
      </w:t>
      </w:r>
      <w:r>
        <w:rPr>
          <w:rFonts w:ascii="Times New Roman"/>
          <w:b w:val="false"/>
          <w:i w:val="false"/>
          <w:color w:val="000000"/>
          <w:sz w:val="28"/>
        </w:rPr>
        <w:t>4) протокол заседания Комиссии;</w:t>
      </w:r>
      <w:r>
        <w:br/>
      </w:r>
      <w:r>
        <w:rPr>
          <w:rFonts w:ascii="Times New Roman"/>
          <w:b w:val="false"/>
          <w:i w:val="false"/>
          <w:color w:val="000000"/>
          <w:sz w:val="28"/>
        </w:rPr>
        <w:t xml:space="preserve">
      </w:t>
      </w:r>
      <w:r>
        <w:rPr>
          <w:rFonts w:ascii="Times New Roman"/>
          <w:b w:val="false"/>
          <w:i w:val="false"/>
          <w:color w:val="000000"/>
          <w:sz w:val="28"/>
        </w:rPr>
        <w:t>5) подготовка удостоверения о присвоении спортивного разряда, удостоверения о квалификационной категории или приказа о присвоении спортивного разряда или категории;</w:t>
      </w:r>
      <w:r>
        <w:br/>
      </w:r>
      <w:r>
        <w:rPr>
          <w:rFonts w:ascii="Times New Roman"/>
          <w:b w:val="false"/>
          <w:i w:val="false"/>
          <w:color w:val="000000"/>
          <w:sz w:val="28"/>
        </w:rPr>
        <w:t xml:space="preserve">
      </w:t>
      </w:r>
      <w:r>
        <w:rPr>
          <w:rFonts w:ascii="Times New Roman"/>
          <w:b w:val="false"/>
          <w:i w:val="false"/>
          <w:color w:val="000000"/>
          <w:sz w:val="28"/>
        </w:rPr>
        <w:t>6) выдача удостоверение о присвоении спортивного разряда, удостоверение о квалификационной категории или копия приказа о присвоении спортивного разряда, квалификационной категории курьеру Государственной корпорации;</w:t>
      </w:r>
      <w:r>
        <w:br/>
      </w:r>
      <w:r>
        <w:rPr>
          <w:rFonts w:ascii="Times New Roman"/>
          <w:b w:val="false"/>
          <w:i w:val="false"/>
          <w:color w:val="000000"/>
          <w:sz w:val="28"/>
        </w:rPr>
        <w:t xml:space="preserve">
      </w:t>
      </w:r>
      <w:r>
        <w:rPr>
          <w:rFonts w:ascii="Times New Roman"/>
          <w:b w:val="false"/>
          <w:i w:val="false"/>
          <w:color w:val="000000"/>
          <w:sz w:val="28"/>
        </w:rPr>
        <w:t>7) отметка в журнале по оказанию государственной услуги.</w:t>
      </w:r>
    </w:p>
    <w:bookmarkEnd w:id="18"/>
    <w:bookmarkStart w:name="z148" w:id="19"/>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9"/>
    <w:bookmarkStart w:name="z149" w:id="20"/>
    <w:p>
      <w:pPr>
        <w:spacing w:after="0"/>
        <w:ind w:left="0"/>
        <w:jc w:val="both"/>
      </w:pPr>
      <w:r>
        <w:rPr>
          <w:rFonts w:ascii="Times New Roman"/>
          <w:b w:val="false"/>
          <w:i w:val="false"/>
          <w:color w:val="000000"/>
          <w:sz w:val="28"/>
        </w:rPr>
        <w:t>
      8.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специалист канцелярии услугодателя;</w:t>
      </w:r>
      <w:r>
        <w:br/>
      </w:r>
      <w:r>
        <w:rPr>
          <w:rFonts w:ascii="Times New Roman"/>
          <w:b w:val="false"/>
          <w:i w:val="false"/>
          <w:color w:val="000000"/>
          <w:sz w:val="28"/>
        </w:rPr>
        <w:t xml:space="preserve">
      </w:t>
      </w:r>
      <w:r>
        <w:rPr>
          <w:rFonts w:ascii="Times New Roman"/>
          <w:b w:val="false"/>
          <w:i w:val="false"/>
          <w:color w:val="000000"/>
          <w:sz w:val="28"/>
        </w:rPr>
        <w:t>2) руководитель услугодателя;</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 структурного подразделения услугодателя;</w:t>
      </w:r>
      <w:r>
        <w:br/>
      </w:r>
      <w:r>
        <w:rPr>
          <w:rFonts w:ascii="Times New Roman"/>
          <w:b w:val="false"/>
          <w:i w:val="false"/>
          <w:color w:val="000000"/>
          <w:sz w:val="28"/>
        </w:rPr>
        <w:t xml:space="preserve">
      </w:t>
      </w:r>
      <w:r>
        <w:rPr>
          <w:rFonts w:ascii="Times New Roman"/>
          <w:b w:val="false"/>
          <w:i w:val="false"/>
          <w:color w:val="000000"/>
          <w:sz w:val="28"/>
        </w:rPr>
        <w:t>4) Комиссия.</w:t>
      </w:r>
      <w:r>
        <w:br/>
      </w:r>
      <w:r>
        <w:rPr>
          <w:rFonts w:ascii="Times New Roman"/>
          <w:b w:val="false"/>
          <w:i w:val="false"/>
          <w:color w:val="000000"/>
          <w:sz w:val="28"/>
        </w:rPr>
        <w:t xml:space="preserve">
      </w:t>
      </w:r>
      <w:r>
        <w:rPr>
          <w:rFonts w:ascii="Times New Roman"/>
          <w:b w:val="false"/>
          <w:i w:val="false"/>
          <w:color w:val="000000"/>
          <w:sz w:val="28"/>
        </w:rPr>
        <w:t>9.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r>
        <w:br/>
      </w:r>
      <w:r>
        <w:rPr>
          <w:rFonts w:ascii="Times New Roman"/>
          <w:b w:val="false"/>
          <w:i w:val="false"/>
          <w:color w:val="000000"/>
          <w:sz w:val="28"/>
        </w:rPr>
        <w:t xml:space="preserve">
      </w:t>
      </w:r>
      <w:r>
        <w:rPr>
          <w:rFonts w:ascii="Times New Roman"/>
          <w:b w:val="false"/>
          <w:i w:val="false"/>
          <w:color w:val="000000"/>
          <w:sz w:val="28"/>
        </w:rPr>
        <w:t>1) специалист канцелярии услугодателя направляет документы руководству для наложения резолюции – 15 минут;</w:t>
      </w:r>
      <w:r>
        <w:br/>
      </w:r>
      <w:r>
        <w:rPr>
          <w:rFonts w:ascii="Times New Roman"/>
          <w:b w:val="false"/>
          <w:i w:val="false"/>
          <w:color w:val="000000"/>
          <w:sz w:val="28"/>
        </w:rPr>
        <w:t xml:space="preserve">
      </w:t>
      </w:r>
      <w:r>
        <w:rPr>
          <w:rFonts w:ascii="Times New Roman"/>
          <w:b w:val="false"/>
          <w:i w:val="false"/>
          <w:color w:val="000000"/>
          <w:sz w:val="28"/>
        </w:rPr>
        <w:t>2) руководитель услугодателя накладывает резолюцию, отправляет документы ответственному исполнителю – 1 час;</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 осуществляет проверку полноты и передачу документов на заседание Комиссии – 1 календарный день;</w:t>
      </w:r>
      <w:r>
        <w:br/>
      </w:r>
      <w:r>
        <w:rPr>
          <w:rFonts w:ascii="Times New Roman"/>
          <w:b w:val="false"/>
          <w:i w:val="false"/>
          <w:color w:val="000000"/>
          <w:sz w:val="28"/>
        </w:rPr>
        <w:t xml:space="preserve">
      </w:t>
      </w:r>
      <w:r>
        <w:rPr>
          <w:rFonts w:ascii="Times New Roman"/>
          <w:b w:val="false"/>
          <w:i w:val="false"/>
          <w:color w:val="000000"/>
          <w:sz w:val="28"/>
        </w:rPr>
        <w:t>4) комиссия рассматривает представленные документы в течение 26 календарных дней со дня поступления. При рассмотрении на заседании, комиссия принимает решение о присвоении спортивного звания, разряда и судейской категорий по спорту;</w:t>
      </w:r>
      <w:r>
        <w:br/>
      </w:r>
      <w:r>
        <w:rPr>
          <w:rFonts w:ascii="Times New Roman"/>
          <w:b w:val="false"/>
          <w:i w:val="false"/>
          <w:color w:val="000000"/>
          <w:sz w:val="28"/>
        </w:rPr>
        <w:t xml:space="preserve">
      </w:t>
      </w:r>
      <w:r>
        <w:rPr>
          <w:rFonts w:ascii="Times New Roman"/>
          <w:b w:val="false"/>
          <w:i w:val="false"/>
          <w:color w:val="000000"/>
          <w:sz w:val="28"/>
        </w:rPr>
        <w:t>5) ответственный исполнитель подготавливает материалы о присвоении спортивного разряда или категории – 1 календарный день.</w:t>
      </w:r>
      <w:r>
        <w:br/>
      </w:r>
      <w:r>
        <w:rPr>
          <w:rFonts w:ascii="Times New Roman"/>
          <w:b w:val="false"/>
          <w:i w:val="false"/>
          <w:color w:val="000000"/>
          <w:sz w:val="28"/>
        </w:rPr>
        <w:t xml:space="preserve">
      </w:t>
      </w:r>
      <w:r>
        <w:rPr>
          <w:rFonts w:ascii="Times New Roman"/>
          <w:b w:val="false"/>
          <w:i w:val="false"/>
          <w:color w:val="000000"/>
          <w:sz w:val="28"/>
        </w:rPr>
        <w:t>6) руководитель услугодателя подписывает приказ о присвоении спортивного разряда или категории – 1 час;</w:t>
      </w:r>
      <w:r>
        <w:br/>
      </w:r>
      <w:r>
        <w:rPr>
          <w:rFonts w:ascii="Times New Roman"/>
          <w:b w:val="false"/>
          <w:i w:val="false"/>
          <w:color w:val="000000"/>
          <w:sz w:val="28"/>
        </w:rPr>
        <w:t xml:space="preserve">
      </w:t>
      </w:r>
      <w:r>
        <w:rPr>
          <w:rFonts w:ascii="Times New Roman"/>
          <w:b w:val="false"/>
          <w:i w:val="false"/>
          <w:color w:val="000000"/>
          <w:sz w:val="28"/>
        </w:rPr>
        <w:t>7) ответственный исполнитель заверяет приказ и регистрирует в журнале регистрации оказания государственной услуги - 15 минут;</w:t>
      </w:r>
      <w:r>
        <w:br/>
      </w:r>
      <w:r>
        <w:rPr>
          <w:rFonts w:ascii="Times New Roman"/>
          <w:b w:val="false"/>
          <w:i w:val="false"/>
          <w:color w:val="000000"/>
          <w:sz w:val="28"/>
        </w:rPr>
        <w:t xml:space="preserve">
      </w:t>
      </w:r>
      <w:r>
        <w:rPr>
          <w:rFonts w:ascii="Times New Roman"/>
          <w:b w:val="false"/>
          <w:i w:val="false"/>
          <w:color w:val="000000"/>
          <w:sz w:val="28"/>
        </w:rPr>
        <w:t>8) специалист канцелярии выдает курьеру Государственной корпорации удостоверение о присвоении спортивного разряда, удостоверение о квалификационной категории или копию приказа о присвоении спортивного разряда, квалификационной категории – 15 минут.</w:t>
      </w:r>
    </w:p>
    <w:bookmarkEnd w:id="20"/>
    <w:bookmarkStart w:name="z163" w:id="21"/>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в процессе оказания государственной услуги</w:t>
      </w:r>
    </w:p>
    <w:bookmarkEnd w:id="21"/>
    <w:bookmarkStart w:name="z164" w:id="22"/>
    <w:p>
      <w:pPr>
        <w:spacing w:after="0"/>
        <w:ind w:left="0"/>
        <w:jc w:val="both"/>
      </w:pPr>
      <w:r>
        <w:rPr>
          <w:rFonts w:ascii="Times New Roman"/>
          <w:b w:val="false"/>
          <w:i w:val="false"/>
          <w:color w:val="000000"/>
          <w:sz w:val="28"/>
        </w:rPr>
        <w:t>
      10. Описание порядка обращения в Государственную корпорацию, длительность обработки запроса услугодателя:</w:t>
      </w:r>
      <w:r>
        <w:br/>
      </w:r>
      <w:r>
        <w:rPr>
          <w:rFonts w:ascii="Times New Roman"/>
          <w:b w:val="false"/>
          <w:i w:val="false"/>
          <w:color w:val="000000"/>
          <w:sz w:val="28"/>
        </w:rPr>
        <w:t xml:space="preserve">
      </w:t>
      </w:r>
      <w:r>
        <w:rPr>
          <w:rFonts w:ascii="Times New Roman"/>
          <w:b w:val="false"/>
          <w:i w:val="false"/>
          <w:color w:val="000000"/>
          <w:sz w:val="28"/>
        </w:rPr>
        <w:t xml:space="preserve">процесс 1 – инспектор Государственную корпорацию проверяет представленные документы, принимает и регистрирует заявление услугополучателя, выдает расписку о приеме документов с указанием даты и времени приема документов. Условие 1 – в случае предоставления услугополучателем неполного пакета документов, указанных в </w:t>
      </w:r>
      <w:r>
        <w:rPr>
          <w:rFonts w:ascii="Times New Roman"/>
          <w:b w:val="false"/>
          <w:i w:val="false"/>
          <w:color w:val="000000"/>
          <w:sz w:val="28"/>
        </w:rPr>
        <w:t>Стандарте</w:t>
      </w:r>
      <w:r>
        <w:rPr>
          <w:rFonts w:ascii="Times New Roman"/>
          <w:b w:val="false"/>
          <w:i w:val="false"/>
          <w:color w:val="000000"/>
          <w:sz w:val="28"/>
        </w:rPr>
        <w:t>, инспектор Государственной корпорации отказывает в приеме документов и выдает расписку об отказе в приеме;</w:t>
      </w:r>
      <w:r>
        <w:br/>
      </w:r>
      <w:r>
        <w:rPr>
          <w:rFonts w:ascii="Times New Roman"/>
          <w:b w:val="false"/>
          <w:i w:val="false"/>
          <w:color w:val="000000"/>
          <w:sz w:val="28"/>
        </w:rPr>
        <w:t xml:space="preserve">
      </w:t>
      </w:r>
      <w:r>
        <w:rPr>
          <w:rFonts w:ascii="Times New Roman"/>
          <w:b w:val="false"/>
          <w:i w:val="false"/>
          <w:color w:val="000000"/>
          <w:sz w:val="28"/>
        </w:rPr>
        <w:t xml:space="preserve">процесс 2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xml:space="preserve">
      </w:t>
      </w:r>
      <w:r>
        <w:rPr>
          <w:rFonts w:ascii="Times New Roman"/>
          <w:b w:val="false"/>
          <w:i w:val="false"/>
          <w:color w:val="000000"/>
          <w:sz w:val="28"/>
        </w:rPr>
        <w:t>процесс 3 – инспектор Государственной корпорации в срок, указанный в расписке о приеме соответствующих документов, выдает услугополучателю готовый результат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При обращении в Государственную корпорацию, день приема документов не входит в срок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ожидания для сдачи пакета документов – 15 минут.</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обслуживания – 15 минут.</w:t>
      </w:r>
      <w:r>
        <w:br/>
      </w:r>
      <w:r>
        <w:rPr>
          <w:rFonts w:ascii="Times New Roman"/>
          <w:b w:val="false"/>
          <w:i w:val="false"/>
          <w:color w:val="000000"/>
          <w:sz w:val="28"/>
        </w:rPr>
        <w:t xml:space="preserve">
      </w:t>
      </w:r>
      <w:r>
        <w:rPr>
          <w:rFonts w:ascii="Times New Roman"/>
          <w:b w:val="false"/>
          <w:i w:val="false"/>
          <w:color w:val="000000"/>
          <w:sz w:val="28"/>
        </w:rPr>
        <w:t>Перечень документов необходимых для оказания государственной услуги при обращении услугополучателя (либо уполномоченного представителя) в Государственную корпорацию:</w:t>
      </w:r>
      <w:r>
        <w:br/>
      </w:r>
      <w:r>
        <w:rPr>
          <w:rFonts w:ascii="Times New Roman"/>
          <w:b w:val="false"/>
          <w:i w:val="false"/>
          <w:color w:val="000000"/>
          <w:sz w:val="28"/>
        </w:rPr>
        <w:t xml:space="preserve">
      </w:t>
      </w:r>
      <w:r>
        <w:rPr>
          <w:rFonts w:ascii="Times New Roman"/>
          <w:b w:val="false"/>
          <w:i w:val="false"/>
          <w:color w:val="000000"/>
          <w:sz w:val="28"/>
        </w:rPr>
        <w:t xml:space="preserve">1) для получения государственной услуги о присвоении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xml:space="preserve">
      </w:t>
      </w:r>
      <w:r>
        <w:rPr>
          <w:rFonts w:ascii="Times New Roman"/>
          <w:b w:val="false"/>
          <w:i w:val="false"/>
          <w:color w:val="000000"/>
          <w:sz w:val="28"/>
        </w:rPr>
        <w:t>ходатайство, заверенное подписью и печатью первичной спортивной организации;</w:t>
      </w:r>
      <w:r>
        <w:br/>
      </w:r>
      <w:r>
        <w:rPr>
          <w:rFonts w:ascii="Times New Roman"/>
          <w:b w:val="false"/>
          <w:i w:val="false"/>
          <w:color w:val="000000"/>
          <w:sz w:val="28"/>
        </w:rPr>
        <w:t xml:space="preserve">
      </w:t>
      </w:r>
      <w:r>
        <w:rPr>
          <w:rFonts w:ascii="Times New Roman"/>
          <w:b w:val="false"/>
          <w:i w:val="false"/>
          <w:color w:val="000000"/>
          <w:sz w:val="28"/>
        </w:rPr>
        <w:t>копии протоколов областных и (или) городских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соревнований, заверенные печатью областного исполнительного органа по физической культуре и спорту или районных соревнований, заверенные печатью районных, городских исполнительных органов по физической культуре и спорту;</w:t>
      </w:r>
      <w:r>
        <w:br/>
      </w:r>
      <w:r>
        <w:rPr>
          <w:rFonts w:ascii="Times New Roman"/>
          <w:b w:val="false"/>
          <w:i w:val="false"/>
          <w:color w:val="000000"/>
          <w:sz w:val="28"/>
        </w:rPr>
        <w:t xml:space="preserve">
      </w:t>
      </w:r>
      <w:r>
        <w:rPr>
          <w:rFonts w:ascii="Times New Roman"/>
          <w:b w:val="false"/>
          <w:i w:val="false"/>
          <w:color w:val="000000"/>
          <w:sz w:val="28"/>
        </w:rPr>
        <w:t>2) для получения государственной услуги о присвоении (и/или подтверждении) квалификационных категорий: "тренер высшего уровня квалификации второй категории", "тренер среднего уровня квалификации второй категории":</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xml:space="preserve">
      </w:t>
      </w:r>
      <w:r>
        <w:rPr>
          <w:rFonts w:ascii="Times New Roman"/>
          <w:b w:val="false"/>
          <w:i w:val="false"/>
          <w:color w:val="000000"/>
          <w:sz w:val="28"/>
        </w:rPr>
        <w:t xml:space="preserve">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копия диплома о профессиональном образовании;</w:t>
      </w:r>
      <w:r>
        <w:br/>
      </w:r>
      <w:r>
        <w:rPr>
          <w:rFonts w:ascii="Times New Roman"/>
          <w:b w:val="false"/>
          <w:i w:val="false"/>
          <w:color w:val="000000"/>
          <w:sz w:val="28"/>
        </w:rPr>
        <w:t xml:space="preserve">
      </w:t>
      </w:r>
      <w:r>
        <w:rPr>
          <w:rFonts w:ascii="Times New Roman"/>
          <w:b w:val="false"/>
          <w:i w:val="false"/>
          <w:color w:val="000000"/>
          <w:sz w:val="28"/>
        </w:rPr>
        <w:t>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r>
        <w:br/>
      </w:r>
      <w:r>
        <w:rPr>
          <w:rFonts w:ascii="Times New Roman"/>
          <w:b w:val="false"/>
          <w:i w:val="false"/>
          <w:color w:val="000000"/>
          <w:sz w:val="28"/>
        </w:rPr>
        <w:t xml:space="preserve">
      </w:t>
      </w:r>
      <w:r>
        <w:rPr>
          <w:rFonts w:ascii="Times New Roman"/>
          <w:b w:val="false"/>
          <w:i w:val="false"/>
          <w:color w:val="000000"/>
          <w:sz w:val="28"/>
        </w:rPr>
        <w:t xml:space="preserve">справка о подготовке спортсменов тренером-преподавателем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копии протоколов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областного исполнительного органа по физической культуре и спорту;</w:t>
      </w:r>
      <w:r>
        <w:br/>
      </w:r>
      <w:r>
        <w:rPr>
          <w:rFonts w:ascii="Times New Roman"/>
          <w:b w:val="false"/>
          <w:i w:val="false"/>
          <w:color w:val="000000"/>
          <w:sz w:val="28"/>
        </w:rPr>
        <w:t xml:space="preserve">
      </w:t>
      </w:r>
      <w:r>
        <w:rPr>
          <w:rFonts w:ascii="Times New Roman"/>
          <w:b w:val="false"/>
          <w:i w:val="false"/>
          <w:color w:val="000000"/>
          <w:sz w:val="28"/>
        </w:rPr>
        <w:t>3) для получения государственной услуги о присвоении (и/или подтверждении) квалификационных категорий: "методист высшего уровня квалификации второй категории", "методист среднего уровня квалификации второй категории":</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xml:space="preserve">
      </w:t>
      </w:r>
      <w:r>
        <w:rPr>
          <w:rFonts w:ascii="Times New Roman"/>
          <w:b w:val="false"/>
          <w:i w:val="false"/>
          <w:color w:val="000000"/>
          <w:sz w:val="28"/>
        </w:rPr>
        <w:t xml:space="preserve">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копия диплома о профессиональном образовании;</w:t>
      </w:r>
      <w:r>
        <w:br/>
      </w:r>
      <w:r>
        <w:rPr>
          <w:rFonts w:ascii="Times New Roman"/>
          <w:b w:val="false"/>
          <w:i w:val="false"/>
          <w:color w:val="000000"/>
          <w:sz w:val="28"/>
        </w:rPr>
        <w:t xml:space="preserve">
      </w:t>
      </w:r>
      <w:r>
        <w:rPr>
          <w:rFonts w:ascii="Times New Roman"/>
          <w:b w:val="false"/>
          <w:i w:val="false"/>
          <w:color w:val="000000"/>
          <w:sz w:val="28"/>
        </w:rPr>
        <w:t>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r>
        <w:br/>
      </w:r>
      <w:r>
        <w:rPr>
          <w:rFonts w:ascii="Times New Roman"/>
          <w:b w:val="false"/>
          <w:i w:val="false"/>
          <w:color w:val="000000"/>
          <w:sz w:val="28"/>
        </w:rPr>
        <w:t xml:space="preserve">
      </w:t>
      </w:r>
      <w:r>
        <w:rPr>
          <w:rFonts w:ascii="Times New Roman"/>
          <w:b w:val="false"/>
          <w:i w:val="false"/>
          <w:color w:val="000000"/>
          <w:sz w:val="28"/>
        </w:rPr>
        <w:t>4) для получения государственной услуги о присвоении (и/или подтверждении) квалификационной категории "инструктор-спортсмен высшего уровня квалификации второй категории":</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xml:space="preserve">
      </w:t>
      </w:r>
      <w:r>
        <w:rPr>
          <w:rFonts w:ascii="Times New Roman"/>
          <w:b w:val="false"/>
          <w:i w:val="false"/>
          <w:color w:val="000000"/>
          <w:sz w:val="28"/>
        </w:rPr>
        <w:t xml:space="preserve">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копия диплома об образовании;</w:t>
      </w:r>
      <w:r>
        <w:br/>
      </w:r>
      <w:r>
        <w:rPr>
          <w:rFonts w:ascii="Times New Roman"/>
          <w:b w:val="false"/>
          <w:i w:val="false"/>
          <w:color w:val="000000"/>
          <w:sz w:val="28"/>
        </w:rPr>
        <w:t xml:space="preserve">
      </w:t>
      </w:r>
      <w:r>
        <w:rPr>
          <w:rFonts w:ascii="Times New Roman"/>
          <w:b w:val="false"/>
          <w:i w:val="false"/>
          <w:color w:val="000000"/>
          <w:sz w:val="28"/>
        </w:rPr>
        <w:t>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r>
        <w:br/>
      </w:r>
      <w:r>
        <w:rPr>
          <w:rFonts w:ascii="Times New Roman"/>
          <w:b w:val="false"/>
          <w:i w:val="false"/>
          <w:color w:val="000000"/>
          <w:sz w:val="28"/>
        </w:rPr>
        <w:t xml:space="preserve">
      </w:t>
      </w:r>
      <w:r>
        <w:rPr>
          <w:rFonts w:ascii="Times New Roman"/>
          <w:b w:val="false"/>
          <w:i w:val="false"/>
          <w:color w:val="000000"/>
          <w:sz w:val="28"/>
        </w:rPr>
        <w:t>ходатайство, заверенное печатью аккредитованной местной спортивной федерации по виду спорта о присвоении категории, при отсутствии аккредитованной местной спортивной федерации по виду спорта, заверенное печатью организации в которой инструктор-спортсмен числится;</w:t>
      </w:r>
      <w:r>
        <w:br/>
      </w:r>
      <w:r>
        <w:rPr>
          <w:rFonts w:ascii="Times New Roman"/>
          <w:b w:val="false"/>
          <w:i w:val="false"/>
          <w:color w:val="000000"/>
          <w:sz w:val="28"/>
        </w:rPr>
        <w:t xml:space="preserve">
      </w:t>
      </w:r>
      <w:r>
        <w:rPr>
          <w:rFonts w:ascii="Times New Roman"/>
          <w:b w:val="false"/>
          <w:i w:val="false"/>
          <w:color w:val="000000"/>
          <w:sz w:val="28"/>
        </w:rPr>
        <w:t>5) для получения государственной услуги о присвоении квалификационной категории "судья по спорту":</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xml:space="preserve">
      </w:t>
      </w:r>
      <w:r>
        <w:rPr>
          <w:rFonts w:ascii="Times New Roman"/>
          <w:b w:val="false"/>
          <w:i w:val="false"/>
          <w:color w:val="000000"/>
          <w:sz w:val="28"/>
        </w:rPr>
        <w:t xml:space="preserve">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справка о судействе или копии протоколов соревнований, удостоверяющие судейство услугополучателя.</w:t>
      </w:r>
      <w:r>
        <w:br/>
      </w:r>
      <w:r>
        <w:rPr>
          <w:rFonts w:ascii="Times New Roman"/>
          <w:b w:val="false"/>
          <w:i w:val="false"/>
          <w:color w:val="000000"/>
          <w:sz w:val="28"/>
        </w:rPr>
        <w:t xml:space="preserve">
      </w:t>
      </w:r>
      <w:r>
        <w:rPr>
          <w:rFonts w:ascii="Times New Roman"/>
          <w:b w:val="false"/>
          <w:i w:val="false"/>
          <w:color w:val="000000"/>
          <w:sz w:val="28"/>
        </w:rPr>
        <w:t>Сведения документа, удостоверяющего личность услугополучателя,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 xml:space="preserve">11.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Государственной корпорацией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w:t>
            </w:r>
            <w:r>
              <w:br/>
            </w:r>
            <w:r>
              <w:rPr>
                <w:rFonts w:ascii="Times New Roman"/>
                <w:b w:val="false"/>
                <w:i w:val="false"/>
                <w:color w:val="000000"/>
                <w:sz w:val="20"/>
              </w:rPr>
              <w:t>государственной услуги "Присвоение спортивных разрядов: спортсмен 2 разряда,</w:t>
            </w:r>
            <w:r>
              <w:br/>
            </w:r>
            <w:r>
              <w:rPr>
                <w:rFonts w:ascii="Times New Roman"/>
                <w:b w:val="false"/>
                <w:i w:val="false"/>
                <w:color w:val="000000"/>
                <w:sz w:val="20"/>
              </w:rPr>
              <w:t>спортсмен 3 разряда, спортсмен 1 юношеского разряда,</w:t>
            </w:r>
            <w:r>
              <w:br/>
            </w:r>
            <w:r>
              <w:rPr>
                <w:rFonts w:ascii="Times New Roman"/>
                <w:b w:val="false"/>
                <w:i w:val="false"/>
                <w:color w:val="000000"/>
                <w:sz w:val="20"/>
              </w:rPr>
              <w:t>спортсмен 2 юношеского разряда, спортсмен 3 юношеского разряда и квалификационных категорий тренер высшего уровня квалификации второй категории,</w:t>
            </w:r>
            <w:r>
              <w:br/>
            </w:r>
            <w:r>
              <w:rPr>
                <w:rFonts w:ascii="Times New Roman"/>
                <w:b w:val="false"/>
                <w:i w:val="false"/>
                <w:color w:val="000000"/>
                <w:sz w:val="20"/>
              </w:rPr>
              <w:t>тренер среднего уровня квалификации второй категории,</w:t>
            </w:r>
            <w:r>
              <w:br/>
            </w:r>
            <w:r>
              <w:rPr>
                <w:rFonts w:ascii="Times New Roman"/>
                <w:b w:val="false"/>
                <w:i w:val="false"/>
                <w:color w:val="000000"/>
                <w:sz w:val="20"/>
              </w:rPr>
              <w:t>методист высшего уровня квалификации второй категории,</w:t>
            </w:r>
            <w:r>
              <w:br/>
            </w:r>
            <w:r>
              <w:rPr>
                <w:rFonts w:ascii="Times New Roman"/>
                <w:b w:val="false"/>
                <w:i w:val="false"/>
                <w:color w:val="000000"/>
                <w:sz w:val="20"/>
              </w:rPr>
              <w:t>методист среднего уровня квалификации второй категории,</w:t>
            </w:r>
            <w:r>
              <w:br/>
            </w:r>
            <w:r>
              <w:rPr>
                <w:rFonts w:ascii="Times New Roman"/>
                <w:b w:val="false"/>
                <w:i w:val="false"/>
                <w:color w:val="000000"/>
                <w:sz w:val="20"/>
              </w:rPr>
              <w:t>инструктор-спортсмен высшего уровня квалификации второй</w:t>
            </w:r>
            <w:r>
              <w:br/>
            </w:r>
            <w:r>
              <w:rPr>
                <w:rFonts w:ascii="Times New Roman"/>
                <w:b w:val="false"/>
                <w:i w:val="false"/>
                <w:color w:val="000000"/>
                <w:sz w:val="20"/>
              </w:rPr>
              <w:t>категории, спортивный судья"</w:t>
            </w:r>
          </w:p>
        </w:tc>
      </w:tr>
    </w:tbl>
    <w:bookmarkStart w:name="z201" w:id="23"/>
    <w:p>
      <w:pPr>
        <w:spacing w:after="0"/>
        <w:ind w:left="0"/>
        <w:jc w:val="left"/>
      </w:pPr>
      <w:r>
        <w:rPr>
          <w:rFonts w:ascii="Times New Roman"/>
          <w:b/>
          <w:i w:val="false"/>
          <w:color w:val="000000"/>
        </w:rPr>
        <w:t xml:space="preserve"> Справочник</w:t>
      </w:r>
    </w:p>
    <w:bookmarkEnd w:id="23"/>
    <w:bookmarkStart w:name="z202" w:id="24"/>
    <w:p>
      <w:pPr>
        <w:spacing w:after="0"/>
        <w:ind w:left="0"/>
        <w:jc w:val="left"/>
      </w:pPr>
      <w:r>
        <w:rPr>
          <w:rFonts w:ascii="Times New Roman"/>
          <w:b/>
          <w:i w:val="false"/>
          <w:color w:val="000000"/>
        </w:rPr>
        <w:t xml:space="preserve"> бизнес-процессов оказания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bookmarkEnd w:id="24"/>
    <w:bookmarkStart w:name="z203" w:id="25"/>
    <w:p>
      <w:pPr>
        <w:spacing w:after="0"/>
        <w:ind w:left="0"/>
        <w:jc w:val="left"/>
      </w:pPr>
    </w:p>
    <w:bookmarkEnd w:id="25"/>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38500"/>
                    </a:xfrm>
                    <a:prstGeom prst="rect">
                      <a:avLst/>
                    </a:prstGeom>
                  </pic:spPr>
                </pic:pic>
              </a:graphicData>
            </a:graphic>
          </wp:inline>
        </w:drawing>
      </w:r>
    </w:p>
    <w:p>
      <w:pPr>
        <w:spacing w:after="0"/>
        <w:ind w:left="0"/>
        <w:jc w:val="left"/>
      </w:pPr>
      <w:r>
        <w:br/>
      </w:r>
    </w:p>
    <w:bookmarkStart w:name="z204" w:id="26"/>
    <w:p>
      <w:pPr>
        <w:spacing w:after="0"/>
        <w:ind w:left="0"/>
        <w:jc w:val="both"/>
      </w:pPr>
      <w:r>
        <w:rPr>
          <w:rFonts w:ascii="Times New Roman"/>
          <w:b w:val="false"/>
          <w:i w:val="false"/>
          <w:color w:val="000000"/>
          <w:sz w:val="28"/>
        </w:rPr>
        <w:t xml:space="preserve">
      </w:t>
      </w:r>
      <w:r>
        <w:rPr>
          <w:rFonts w:ascii="Times New Roman"/>
          <w:b/>
          <w:i w:val="false"/>
          <w:color w:val="000000"/>
          <w:sz w:val="28"/>
        </w:rPr>
        <w:t>Условные обозначения:</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039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039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