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6cfa" w14:textId="21c6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15 июня 2015 года № А-6/275 "Об утверждении регламентов государственных услуг в сфере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апреля 2016 года № А-5/169. Зарегистрировано Департаментом юстиции Акмолинской области 20 мая 2016 года № 5368.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среднего образования" от 15 июня 2015 года № А-6/275 (зарегистрировано в Реестре государственной регистрации нормативных правовых актов № 4884, опубликовано 29 июля 2015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обучение в форме экстерната в организациях основного среднего, общего среднего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об основном среднем, общем среднем образовании",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А-6/275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 среднего образования"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обучение в форме экстерната в организациях основного среднего, общего среднего образования" оказывается отделами образования районов, городов Кокшетау, Степногорск, управлением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-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- заявление на обучение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обучение в форме экстерната в организациях основного среднего, общего среднего образования" (далее - Стандарт), утвержденного приказом Министра образования и науки Республики Казахстан от 8 апреля 2015 года № 179 (зарегистрировано в Реестре государственной регистрации нормативных правовых актов № 11057);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запрос в форме электронного документа, подписанный электронной цифровой подписью (далее - ЭЦП)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организацию основного среднего, общего среднего образования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основного среднего, общего среднего образования издает приказ о разрешении на обучение в форме экстерната и направляет приказ ответственному исполнителю услугодателя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подготавливает проект выписки из приказа - 3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проект выписки из приказа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 канцелярии направляет в Государственную корпорацию выписку из приказа - 15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документов в организацию основного среднего,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издание приказа о разрешении на обучение в форме экстерната;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выписки из приказа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выписки из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выписки из приказа о разрешении на обучение в форме экстерната в организациях основного среднего, общего среднего образования.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основного среднего,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и направляет в организацию основного среднего, общего среднего образования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основного среднего, общего среднего образования издает приказ о разрешении на обучение в форме экстерната и направляет приказ ответственному исполнителю услугодателя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ответственный исполнитель подготавливает проект выписки из приказа - 3 рабочих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проект выписки из приказа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в Государственную корпорацию выписку из приказа - 15 минут.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законного представителя с подтверждающим документом):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обучение в форме экстерната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врачебно-консультационное заключение комиссии, форма 035-1/у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зарегистрированным в Реестре государственной регистрации нормативных правовых актов за № 6697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справка о временном проживании за рубежом родителей услугополучателя или лиц, их заменяющих, документ, подтверждающий обучение за рубежом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свидетельства о рождении услугополучателя (в случае рождения до 2008 года) при наличии копии удостоверения личности услугополучателя (оригинал 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услугополучателю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посредством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оказания государственной услуги в "личном кабинете" услугополучателя. Электронный документ формируется с использованием ЭЦП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Портал – информационная система;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 –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среднего, общего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обучение в форме экстерната в организациях основного среднего, общегосреднего образования"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А-7/296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об основном среднем, общем среднем образовании"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дубликатов документов об основном среднем, общем среднем образовании" (далее – государственная услуга), оказывается организациями основного среднего и общего среднего образования Акмолинской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к услугодателю и в Государственную корпорацию –заявление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дубликатов документов об основном среднем, общем среднем образовании" (далее - Стандарт), утвержденного приказом Министра образования и науки Республики Казахстан от 8 апреля 2015 года № 179 (зарегистрировано в Реестре государственной регистрации нормативных правовых актов № 11057).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заполнение дубликата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дубликат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дубликат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выдача расписки услугополучателю, направление документов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дубликата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дубликата;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дубликата.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документов, их регистрацию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документы, определяет ответственного исполнителя –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заполнение дубликата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дубликат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выдает услугополучателю дубликат - 15 минут.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услугополучателя, утерявшего документ, на имя руководителя организации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документом удостоверяющий личность услугополучателя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услугополучателя,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котором излагаются обстоятельства утери документа или другие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(в случае рождения 2008 года) с документом удостоверяющим личность (паспорта) родителя (законного представителя) несовершеннолетнего ребенка или документом, удостоверяющим личность услугополучателя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основном среднем,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общем среднем образовании"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дубликатов документов об основном среднем, общем среднем образовании"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97800" cy="246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