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af37" w14:textId="834a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апреля 2016 года № А-5/162. Зарегистрировано Департаментом юстиции Акмолинской области 13 мая 2016 года № 5352. Утратило силу постановлением акимата Акмолинской области от 24 июня 2020 года № А-7/333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24.06.2020 </w:t>
      </w:r>
      <w:r>
        <w:rPr>
          <w:rFonts w:ascii="Times New Roman"/>
          <w:b w:val="false"/>
          <w:i w:val="false"/>
          <w:color w:val="000000"/>
          <w:sz w:val="28"/>
        </w:rPr>
        <w:t>№ А-7/333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Балахонцева В.Н.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А-5/162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"Выписка из государственного реестра туристских маршрутов и троп"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18.05.2018 </w:t>
      </w:r>
      <w:r>
        <w:rPr>
          <w:rFonts w:ascii="Times New Roman"/>
          <w:b w:val="false"/>
          <w:i w:val="false"/>
          <w:color w:val="ff0000"/>
          <w:sz w:val="28"/>
        </w:rPr>
        <w:t>№ А-5/225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"Выписка из государственного реестра туристских маршрутов и троп" (далее - государственная услуга) оказывается государственным учреждением "Управление туризма Акмолинской области" (далее – услугодатель).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государственного реестра туристских маршрутов и троп.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Start w:name="z4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работников услугодателя в процессе оказания государственной услуги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"Выписка из государственного реестра туристских маршрутов и троп", утвержденного приказом исполняющего обязанности министра по инвестициям и развитию Республики Казахстан от 26 ноября 2015 года № 1110 (зарегистрирован в Реестре государственной регистрации нормативных правовых актов № 12841) (далее – Стандарт).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результат оказания государственной услуги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 20 минут.</w:t>
      </w:r>
    </w:p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Start w:name="z5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работников услугодателя в процессе оказания государственной услуги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действий между работниками с указанием длительности каждой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результат оказания государственной услуги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 20 минут.</w:t>
      </w:r>
    </w:p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в процессе оказания государственной услуги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Государственной корпорации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обращается в Государственную корпорацию с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"Выписка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туристских маршрутов и троп"</w:t>
            </w:r>
          </w:p>
        </w:tc>
      </w:tr>
    </w:tbl>
    <w:bookmarkStart w:name="z6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