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b72d" w14:textId="6c4b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4 сентября 2014 года № А-8/420 "Об утверждении положения о государственном учреждении "Управление земельных отношений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5 апреля 2016 года № А-5/150. Зарегистрировано Департаментом юстиции Акмолинской области 12 мая 2016 года № 5346. Утратило силу постановлением акимата Акмолинской области от 13 июня 2016 года № А-7/280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13.06.2016 </w:t>
      </w:r>
      <w:r>
        <w:rPr>
          <w:rFonts w:ascii="Times New Roman"/>
          <w:b w:val="false"/>
          <w:i w:val="false"/>
          <w:color w:val="ff0000"/>
          <w:sz w:val="28"/>
        </w:rPr>
        <w:t>№ А-7/280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Положения о государственном учреждении "Управление земельных отношений Акмолинской области" от 4 сентября 2014 года № А-8/420 (зарегистрировано в Реестре государственной регистрации нормативных правовых актов № 4387, опубликовано 16 октября 2014 года в газетах "Акмолинская правда", "Арқа ажары")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земельных отношений Акмолинской области",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"1) подготовка предложений и проектов решений местного исполнительного органа области по предоставлению земельных участков для целей недропользования (для проведения работ по добыче; по совмещенной разведке и добыче; по строительству и (или) эксплуатации подземных сооружений, не связанных с разведкой и (или) добычей), строительства (реконструкции) магистральных трубопроводов, объектов переработки нефти и газа, объектов по использованию возобновляемых источников энергии, для индустриально-инновационных проектов субъектов индустриально-инновационной деятельности, реализации инвестиционных приоритетных проектов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создания и расширения особо охраняемых природных территорий местного значения, а также по принудительному отчуждению земельных участков для государственных нужд при обнаружении и под разработку месторождений полезных ископаемых, для строительства (реконструкции) магистральных трубопроводов, создания и расширения особо охраняемых природных территорий местного значения;".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текст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вносимого изменения в положение о государственном учреждении "Управление земельных отношений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Акмолинской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А-5/150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</w:t>
      </w:r>
      <w:r>
        <w:br/>
      </w:r>
      <w:r>
        <w:rPr>
          <w:rFonts w:ascii="Times New Roman"/>
          <w:b/>
          <w:i w:val="false"/>
          <w:color w:val="000000"/>
        </w:rPr>
        <w:t>вносимого изменения в Положение о государственном учреждении "Управление земельных отношений Акмолинской области"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"1) подготовка предложений и проектов решений местного исполнительного органа области по предоставлению земельных участков для целей недропользования (для проведения работ по добыче; по совмещенной разведке и добыче; по строительству и (или) эксплуатации подземных сооружений, не связанных с разведкой и (или) добычей), строительства (реконструкции) магистральных трубопроводов, объектов переработки нефти и газа, объектов по использованию возобновляемых источников энергии, для индустриально-инновационных проектов субъектов индустриально-инновационной деятельности, реализации инвестиционных приоритетных проектов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создания и расширения особо охраняемых природных территорий местного значения, а также по принудительному отчуждению земельных участков для государственных нужд при обнаружении и под разработку месторождений полезных ископаемых, для строительства (реконструкции) магистральных трубопроводов, создания и расширения особо охраняемых природных территорий местного значения;".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