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0e74" w14:textId="8cb0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 и промышленности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апреля 2016 года № А-5/149. Зарегистрировано Департаментом юстиции Акмолинской области 4 мая 2016 года № 5332. Утратило силу постановлением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17.05.2016 </w:t>
      </w:r>
      <w:r>
        <w:rPr>
          <w:rFonts w:ascii="Times New Roman"/>
          <w:b w:val="false"/>
          <w:i w:val="false"/>
          <w:color w:val="ff0000"/>
          <w:sz w:val="28"/>
        </w:rPr>
        <w:t>№ А-6/219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промышленности Акмолинской области"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предпринимательства и промышленности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и промышленности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предпринимательства и промышленности Акмолинской области" является государственным органом Республики Казахстан, осуществляющим руководство в сферах отраслей промышленности, индустриально-инновационного развития, малого и среднего предпринимательства, торговли, недропользования общераспространенных полезных ископаемых, в соответствии с возложенными функциями на территории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предпринимательства и промышленности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предпринимательства и промышленности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-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предпринимательства и промышленности Акмолинской области" вступает в гражданско-правовые отношения от собственного имени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предпринимательства и промышленности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предпринимательства и промышленности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предпринимательства и промышленности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"Управление предпринимательства и промышленности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государственного учреждения "Управление предпринимательства и промышленности Акмолинской области": Республика Казахстан, 020000, Акмолинская область, город Кокшетау, улица Абая,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предпринимательства и промышленности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предпринимательства и промышленности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предпринимательства и промышленности Акмолинской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предпринимательства и промышленности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 и промышленности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государственному учреждению "Управление предпринимательства и промышленности Акмолинской области"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"Управление предпринимательства и промышленности Акмолинской области" является реализация государственной политики в области государственного регулирования, государственной поддержки и развития частного предпринимательства, содействия развитию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условий для развития предпринимательской деятельности и инвестиционного климата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проведения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государственной политики индустриально-инновационного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и ответственность за реализацию и исполнение в области Единой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2020",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2020", Государственной программы индустриально-инновационного развития Республики Казахстан на 2015-2019 годы, Программы по развитию сферы услуг в Республике Казахстан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создания и развития в области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определение стратегии развития взаимоотношений местных исполнительных органов с объединениями субъектов частного предпринимательства, Национальной палатой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государственной поддержки частного предпринимательства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участие в формировании и реализации государственной политики в сфере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разработка и утверждение карты поддержки предпринимательства регионов с участием региональных палат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организация работы по образованию консультативно-совещательных органов по вопросам межведомственного характера с привлечением представителей Национальной палаты предпринимателей Республики Казахстан по вопросам, затрагивающим интересы субъектов частного предпринимательства, согласно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проведения аккредитаций объединений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экспертного совета по вопросам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работы по сбору, анализу и предоставлению в уполномоченный орган в области государственной поддержки индустриально-инновационной деятельности информации по местному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оказание методической, консультационной, практической и иной помощи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внесение предложений в центральный уполномоченный орган по государственному планированию по определению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предоставление в уполномоченный орган в области государственной поддержки индустриально-инновационной деятельности информации о реализации мер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работы по формированию перечня товаров, работ и услуг, производимых на территории области, и их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осуществление в пределах своей компетенции государственного контроля за соблюдением размера предельно допустимых 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работы по разработке и реализации комплекса мероприятий для развития стационарных торговых объектов в рамках программ развития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работы по выставочно-ярмарочной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разработка предложений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разработка и реализация мер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функций рабочего органа комиссии по управлению региональным стабилизационным фондом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осуществление закупа услуг у специализированных организаций для формирования и использования регионального стабилизационного фонда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составление прогноза потребления на территории области нефтепродуктов, на которые установлено государственное регулирование цен, на предстоящий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организация работы по утверждению перечня участков недр, содержащих общераспространенные полезные ископаемые, подлежащих выставлению на тендер или аукцион;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подготовка и организация конкурсов для предоставления права недропользования на проведение разведки или добычи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26) утверждение состава конкурсных комиссий по предоставлению права недропользования на разведку или добычу общераспространенных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организация проведения заседания рабочей группы по проведению прямых переговоров по предоставлению права недропользования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ведение переговоров с недропользователем об условиях контрактов и подготовка совместно с недропользователем проектных документов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заключение, регистрация и хранение контрактов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организация проведения заседания экспертной комиссии по вопросам недропользования на разведку или добычу общераспространенных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31) выдача разрешения на передачу права недропользования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а также регистрация сделки по передаче права недропользования в залог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выдача разрешения на право недропользования при строительстве (реконструкции) и ремонте автомобильных дорог общего пользования, железных дорог и гидросооружений;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выдача заключения об отсутствии или малозначительности полезных ископаемых в недрах под участком предстоящей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выдача разрешения на застройку площадей залегания полезных ископаемых, а также размещение в местах их залегания подземных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обеспечение исполнения и прекращения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принятие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осуществление мониторинга и контроль за исполнением контрактных обязательств по общераспространенным полезным ископаемым и строительству и (или) эксплуатации подземных сооружений, не связанных с разведкой или добычей;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организация проведения заседания рабочей группы по проведению прямых переговоров по заключению договора на использование техногенных минеральных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осуществление лицензирования по виду деятельности "сбор (заготовка), хранение, переработка и реализация юридическими лицами лома и отходов цветных и черных металлов" в соответствии с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оказание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принимать меры по недопущению совершений коррупционных правонарушений и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предпринимательства и промышленности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предпринимательства и промышленности Акмолинской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предпринимательства и промышленности Акмолинской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"Управление предпринимательства и промышленности Акмолинской области" имеет заместителей, которые назначаются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"Управление предпринимательства и промышленности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Республики Казахстан назначает на должности и освобождает от должности работников государственного учреждения "Управление предпринимательства и промышленности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заместителей, руководителей отделов государственного учреждения "Управление предпринимательства и промышленности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Республики Казахстан порядке поощряет и налагает дисциплинарные взыскания на сотрудников государственного учреждения "Управление предпринимательства и промышленности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и отменяет приказы государственного учреждения "Управление предпринимательства и промышленности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структуру, штатное расписание государственного учреждения "Управление предпринимательства и промышленности Акмолинской области" в пределах лимита штатной численности, утвержденной местным исполнительным органом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должностные инструкции работников государственного учреждения "Управление предпринимательства и промышленности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случаях и в пределах, установленных законодательством Республики Казахстан,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государственное учреждение "Управление предпринимательства и промышленности Акмолинской области" во всех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утверждает регламент работы государственного учреждения "Управление предпринимательства и промышленности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Исполнение полномочий руководителя государственного учреждения "Управление предпринимательства и промышленности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"Управление предпринимательства и промышленности Акмолинской области" может иметь на праве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предпринимательства и промышленности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"Управление предпринимательства и промышленности Акмолинской области", принадлежит ему на праве оперативного управления и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"Управление предпринимательства и промышленности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"Управление предпринимательства и промышленности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