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aa3d" w14:textId="7bba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19 октября 2015 года № А-10/466 "Об определении критериев по выбору видов отчуждения областного коммунального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марта 2016 года № А-5/133. Зарегистрировано Департаментом юстиции Акмолинской области 27 апреля 2016 года № 5324. Утратило силу - постановлением акимата Акмолинской области от 17 июля 2025 года № А-7/371.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Акмолинской области от 17.07.2025 </w:t>
      </w:r>
      <w:r>
        <w:rPr>
          <w:rFonts w:ascii="Times New Roman"/>
          <w:b w:val="false"/>
          <w:i w:val="false"/>
          <w:color w:val="000000"/>
          <w:sz w:val="28"/>
        </w:rPr>
        <w:t>№ А-7/371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августа 2011 года № 920 "Об утверждении Правил продажи объектов приватизации",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определении критериев по выбору видов отчуждения областного коммунального имущества" от 19 октября 2015 года № А-10/466 (зарегистрированного в реестре государственной регистрации нормативных правовых актов № 5075, опубликовано 5 декабря 2015 года в газетах "Акмолинская правда" и "Арқа ажары")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Адильбекова Д.З.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А-10/466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областного коммунального имущества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критерия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отчуждения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заинтересованности государства в дальнейшем контроле над объектом государственной собственности.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сохранения контроля со стороны государства на определенный период времени путем установления условий продажи.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тендера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