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89a7" w14:textId="d678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14 декабря 2015 года № 5С-43-2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апреля 2016 года № 6С-2-2. Зарегистрировано Департаментом юстиции Акмолинской области 25 апреля 2016 года № 5314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2016 - 2018 годы" от 14 декабря 2015 года № 5С-43-2 (зарегистрировано в Реестре государственной регистрации нормативных правовых актов № 5147, опубликовано 5 января 2016 года в газете "Арқа ажары", 7 января 2016 года в газете "Акмолинская правда)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областной бюджет на 2016 - 2018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147 546 846,6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16 273 574,0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1 351 997,0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1 000,0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129 920 275,6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147 117 688,3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3 356 650,7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4 233 804,0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877 153,3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500 000,0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500 000,0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-3 427 492,4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3 427 492,4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6С-2-2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5С-43-2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63"/>
        <w:gridCol w:w="574"/>
        <w:gridCol w:w="6466"/>
        <w:gridCol w:w="3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147 546 846,6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129 920 275,6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12 817 027,6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12 817 027,6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13"/>
        <w:gridCol w:w="913"/>
        <w:gridCol w:w="6523"/>
        <w:gridCol w:w="33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147 117 688,3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1 723 196,4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915 885,4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918 775,5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5 676 226,9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18 223 246,5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1 190 869,6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1 111 985,9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27 878 737,3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26 967 454,4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врачебных амбулаторий и фельдшерско-акушерских пунктов, расположенных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4 601 684,5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581 204,7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6 136 040,9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3 706 102,6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5 525 329,2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517 597,8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3 018 997,3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2 522 716,7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825 686,1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"Астана-Щучинск" на участках "Шортанды-Щучинск"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25 147 654,9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605 928,3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5 298 081,3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5 236 527,3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20 814 862,3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18 805 108,5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11 921 040,5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21 206 539,4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21 206 539,4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3 356 650,7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-3 427 492,4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3 427 492,4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8"/>
        <w:gridCol w:w="4572"/>
      </w:tblGrid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68 629 933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организаций среднего образования,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в 10-11 классах организаций среднего образования с января по август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в 1-11 классах организаций среднего образования с 1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онкологическим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населению субъектами здравоохранения районного значения и села и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сопровождения сурдопереводом, транслирование новостных телепередач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приоритетных проектов транспортной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 по кредитам банков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уполномоченного органа по контролю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тепло-водоснабжения и водоотведения,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содействие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1"/>
        <w:gridCol w:w="5059"/>
      </w:tblGrid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9 998 564,1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5 886 006,6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электронных учебников для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среднего образования осужденными находящимися в ЕЦ-166/11 г.Степногорск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искусственного покрытия для футбольного поля, легкоатлетических дорожек и трибун для зрителей в Астраханском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стадиона в с.Астраханка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4 112 557,5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494 205,6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административных зданий 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и социальной сферы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