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2fb" w14:textId="c54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23 февраля 2016 года № 5С-47-6. Зарегистрировано Департаментом юстиции Акмолинской области 25 марта 2016 года № 5282. Утратило силу решением Акмолинского областного маслихата от 20 июля 2016 года № 6С-4-3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Акмолинского областного маслихата от 20.07.2016 </w:t>
      </w:r>
      <w:r>
        <w:rPr>
          <w:rFonts w:ascii="Times New Roman"/>
          <w:b w:val="false"/>
          <w:i w:val="false"/>
          <w:color w:val="ff0000"/>
          <w:sz w:val="28"/>
        </w:rPr>
        <w:t>№ 6С-4-3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ревизионных комиссиях областей, городов республиканского значения, столицы, утвержденного нормативным постановлением Счетного комитета по контролю за исполнением республиканского бюджета от 28 ноября 2015 года № 11-НҚ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"Ревизионная комиссия по Акмолинской области" обеспечить государственную регистрацию Положения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5С-47-6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определяет статус, полномочия и организацию работы Ревизионной комиссии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Ревизионная комиссия по Акмолинской области (далее −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Акмолинской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Юридический адрес Ревизионной комиссии: 020000, Акмолинская область, город Кокшетау, улица Сатпаева, 1, корпус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− государственное учреждение "Ревизионная комиссия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Положение о Ревизионной комиссии утверждается Акмолинским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Ревизионной комиссии осуществляется за счет средств местного бюджета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Ревизионная комиссия в пределах Акмолинской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 о привлечении должностных лиц к дисциплинарной ответственности лицам их назначившим; 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в маслихат Акмолинской области, района (города областного значения) (далее −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экспертно-аналитическую деятельность в отношении областного бюджета, а также бюджетов районов (городов областного значения)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возбуждает производства по делу oб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маслихата области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области, района (города областного значения)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организуют и осуществляют аудиторскую,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вправе присутствовать на заседаниях акимата области и района (города областного значения)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маслихата области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определяемым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Реорганизация и упразднение Ревизионной комиссии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