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47b3" w14:textId="8e64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января 2016 года № А-2/36. Зарегистрировано Департаментом юстиции Акмолинской области 9 марта 2016 года № 5277. Утратило силу постановлением акимата Акмолинской области от 21 февраля 2020 года № А-2/82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А-2/82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техническое-профессиональное, послесреднее образование.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 на русском языке, текст на казахском языке не изменяется, постановлением акимата Акмолинской области от 31.10.2019 </w:t>
      </w:r>
      <w:r>
        <w:rPr>
          <w:rFonts w:ascii="Times New Roman"/>
          <w:b w:val="false"/>
          <w:i w:val="false"/>
          <w:color w:val="00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А-2/36</w:t>
            </w:r>
          </w:p>
        </w:tc>
      </w:tr>
    </w:tbl>
    <w:bookmarkStart w:name="z8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</w:t>
      </w:r>
    </w:p>
    <w:bookmarkEnd w:id="2"/>
    <w:bookmarkStart w:name="z8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(далее - государственная услуга) оказывается организациями технического и профессионального, послесреднего образования Акмолинской области (далее – услугодатель).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приказ о переводе или восстановлении обучающихся в учебное заведение технического и профессионального, послесреднего образования (далее - приказ).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бумажная.</w:t>
      </w:r>
    </w:p>
    <w:bookmarkStart w:name="z8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услугополучателю необходимо представить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образования", утвержденного приказом исполняющего обязанности Министра образования и науки Республики Казахстан от 6 ноября 2015 года № 627.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сотрудник канцелярии осуществляет прием, регистрацию документов и </w:t>
      </w:r>
      <w:r>
        <w:rPr>
          <w:rFonts w:ascii="Times New Roman"/>
          <w:b w:val="false"/>
          <w:i w:val="false"/>
          <w:color w:val="000000"/>
          <w:sz w:val="28"/>
        </w:rPr>
        <w:t>предоставляет руководителю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документы, подготавливает и предоставляет руководителю проект приказа: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момента сдачи пакета документов услугодателю – 28 календарных дней, но не позже, чем за пять дней до начала очередной экзаменационной сессии принимающей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восстановления: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момента сдачи пакета документов услугодателю – 12 календарных дней со дня его подачи;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восстановления отчисленных в течение семестра за неоплату обучения, в случае погашения задолженности: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календарных дней после дня отчисления при предъявлении документа о погашении задолженности по оплате, в течение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ознакамливается с проектом приказа, подписывает и направляет приказ в канцелярию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регистрирует приказ и выдает копию приказа услугополучателю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документов, направление пакета документов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и направление руководителю проекта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приказа, направление приказа в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регистрация приказа, выдача копии приказа услугополучателю.</w:t>
      </w:r>
    </w:p>
    <w:bookmarkStart w:name="z8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both"/>
      </w:pPr>
      <w:bookmarkStart w:name="z32" w:id="8"/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осуществляет прием, регистрацию документов и предоставляет руководителю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рассматривает документы, определяет ответственного исполнителя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рассматривает документы, подготавливает и предоставляет руководителю проект приказа: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момента сдачи пакета документов услугодателю – 28 календарных дней, но не позже, чем за пять дней до начала очередной экзаменационной сессии принимающей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восстановления: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момента сдачи пакета документов услугодателю – 12 календарных дней со дня его подачи;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восстановления отчисленных в течение семестра за неоплату обучения, в случае погашения задолженности: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календарных дней после дня отчисления при предъявлении документа о погашении задолженности по оплате, в течение трех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ознакамливается с проектом приказа, подписывает и направляет приказ в канцелярию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регистрирует приказ и выдает копию приказа услугополучателю - 15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"Перевод и восстановление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образования"</w:t>
            </w:r>
          </w:p>
        </w:tc>
      </w:tr>
    </w:tbl>
    <w:bookmarkStart w:name="z8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А-2/36</w:t>
            </w:r>
          </w:p>
        </w:tc>
      </w:tr>
    </w:tbl>
    <w:bookmarkStart w:name="z9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 техническое-профессиональное, послесреднее образование"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31.10.2019 </w:t>
      </w:r>
      <w:r>
        <w:rPr>
          <w:rFonts w:ascii="Times New Roman"/>
          <w:b w:val="false"/>
          <w:i w:val="false"/>
          <w:color w:val="ff0000"/>
          <w:sz w:val="28"/>
        </w:rPr>
        <w:t>№ А-11/521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9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лицам, не завершившим техническое-профессиональное, послесреднее образование" (далее - государственная услуга) оказывается организациями технического и профессионального, послесреднего образования Акмолинской области (далее – услугодатель).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справки лицам, не завершившим техническое-профессиональное, послесреднее образование,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"Об утверждении формы справки, выдаваемой лицам, не завершившим образование" от 12 июня 2009 года № 289 (зарегистрирован в Реестре государственной регистрации нормативных правовых актов под № 5717) (далее - справка).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лицам, не завершившим техническое-профессиональное, послесреднее образование", утвержденного приказом исполняющего обязанности Министра образования и науки Республики Казахстан от 6 ноября 2015 года № 627 (зарегистрирован в Реестре государственной регистрации нормативных правовых актов под № 12417) (далее - Стандарт).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заявления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заявление, определяет ответственного исполнителя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подготавливает проект справки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справку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услугополучателю справку - 15 минут.</w:t>
      </w:r>
    </w:p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расписки услугополучателю, направление заявления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направление руководителю проекта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справки, направление справки в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справки.</w:t>
      </w:r>
    </w:p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заявления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заявление, определяет ответственного исполнителя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подготавливает проект справки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справку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услугополучателю справку - 15 минут.</w:t>
      </w:r>
    </w:p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принимает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 на имя руководителя организации технического и профессионального, послесреднего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регистрирует заявление услугополучателя, выдает расписку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завершившим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техническое-профессиональное,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bookmarkStart w:name="z9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лицам, не завершившим техническое-профессиональное, послесреднее образование"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