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78c1" w14:textId="8d87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28 января 2016 года № А-2/37. Зарегистрировано Департаментом юстиции Акмолинской области 4 марта 2016 года № 5273. Утратило силу постановлением акимата Акмолинской области от 21 февраля 2020 года № А-2/81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Акмолинской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А-2/81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Акмолинской области Нуркенова Н.Ж.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А-2/37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04.07.2018 </w:t>
      </w:r>
      <w:r>
        <w:rPr>
          <w:rFonts w:ascii="Times New Roman"/>
          <w:b w:val="false"/>
          <w:i w:val="false"/>
          <w:color w:val="ff0000"/>
          <w:sz w:val="28"/>
        </w:rPr>
        <w:t>№ А-7/286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(далее – государственная услуга), оказывается организациями дошкольного, начального, основного среднего, общего среднего, технического и профессионального, послесреднего образования, отделами образования районов, городов Кокшетау и Степногорск, государственным учреждением "Управление образования Акмолинской области"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20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3"/>
    <w:bookmarkStart w:name="z20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оказываемой государственной услуги является выдача расписки о приеме заявления для прохождения аттестации на присвоение (подтверждение) квалификационной категории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в произвольной форме (далее - расписка),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(далее – Стандарт), утвержденного приказом Министра образования и науки Республики Казахстан от 9 ноября 2015 года № 632 (зарегистрирован в Реестре государственной регистрации нормативных правовых актов № 12449).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20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2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2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документов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осуществляет проверку представленных документов, подготавливает расписку либо мотивированный ответ об отказе в оказании государственной услуги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 выдает услугополучателю расписку либо мотивированный ответ об отказе в оказании государственной услуги – 20 минут.</w:t>
      </w:r>
    </w:p>
    <w:bookmarkStart w:name="z2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расписка либо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расписки либо мотивированного ответа об отказе в оказании государственной услуги.</w:t>
      </w:r>
    </w:p>
    <w:bookmarkStart w:name="z2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"/>
    <w:bookmarkStart w:name="z2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услугодателя.</w:t>
      </w:r>
    </w:p>
    <w:bookmarkStart w:name="z2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документов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осуществляет проверку представленных документов, подготавливает расписку либо мотивированный ответ об отказе в оказании государственной услуги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 выдает услугополучателю расписку либо мотивированный ответ об отказе в оказании государственной услуги – 20 минут.</w:t>
      </w:r>
    </w:p>
    <w:bookmarkStart w:name="z2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12"/>
    <w:bookmarkStart w:name="z2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соответствующих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в Государственную корпорацию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в Государственной корпорации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услугополучателя, либо его представителя по нотариально заверенной доверенности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диплома об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 о повышении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подтверждающего трудовую деятельность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удостоверения о ранее присвоенной квалификационной категории (кроме педагогических работников, перешедших из организаций высшего образования и не имеющих квалификационных категорий);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о профессиональных достижениях (при их наличии)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условиями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дошкольного, начального, основного среднего, общего среднего, образовательные программы технического и профессионального, послесреднего образования, и иных гражданских служащих в сфере образования и науки, утвержденные приказом Министра образования и науки Республики Казахстан от 27 января 2016 года № 83 (зарегистрирован в Реестре государственной регистрации нормативных правовых актов под № 13317).</w:t>
      </w:r>
    </w:p>
    <w:bookmarkStart w:name="z2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для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на 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(подтверждение)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педагогическим работникам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приравненным к ним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обучения,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</w:tbl>
    <w:bookmarkStart w:name="z2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