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6b26" w14:textId="8d36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января 2016 года № А-1/20. Зарегистрировано Департаментом юстиции Акмолинской области 19 февраля 2016 года № 5256. Утратило силу постановлением акимата Акмолинской области от 26 марта 2020 года № А-4/155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Отарова К.М.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10 календарных дней после дня его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21.06.2019 </w:t>
      </w:r>
      <w:r>
        <w:rPr>
          <w:rFonts w:ascii="Times New Roman"/>
          <w:b w:val="false"/>
          <w:i w:val="false"/>
          <w:color w:val="ff0000"/>
          <w:sz w:val="28"/>
        </w:rPr>
        <w:t>№ А-6/283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в рамках гарантирования и страхования займов субъектов агропромышленного комплекса"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в рамках гарантирования и страхования займов субъектов агропромышленного комплекса" (далее - Стандарт), утвержденного приказом исполняющего обязанности Министра сельского хозяйства Республики Казахстан от 23 ноября 2015 года № 9-1/1018 (зарегистрирован в Реестре государственной регистрации нормативных правовых актов № 12523).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даты получения предложения от заемщика на веб-портале в течение 2 рабочих дней осуществляет следующие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предложения условиям субсидирования, соответствия условий договора гарантирования/страхования требованиям к договорам;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заемщику и гаранту/страховой организации направляет автоматическое уведомление о принятом решении.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даты получения заемщиком, гарантом/страховой организацией уведомления услугодателя о положительном решении по предложению между заемщиком, гарантом/страховой организацией и услугодателем в электронной форме на веб-портале заключается договор субсидирования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подписания договора субсидирования заемщиком, гарантом/страховой организацией или услугодателем в течение 10 рабочих дней со дня принятия решения услугодателя, ранее принятое решение услугодателя отменяется.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гарант/страховая организация после подписания договора субсидирования формирует на веб-портале график субсидирования заемщика, подписываемый ЭЦП гарантом/страховой организацией и услугодателем – 14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гарант/страховая организация начиная формирует на веб-портале с использованием ЭЦП заявку на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подтверждает принятие заявки на субсидирование путем подписания с использованием ЭЦП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банковский счет гаранта/страховой организации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направляет уведомление о результате оказания государственной услуги в форме электронного документа на адрес электронной почты, указанный услугополучателем при регистрации в информационной системе субсидирования – 30 минут.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и регистрация предложения, проверка на соответствие, принятие решения, направление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графика;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подтверждение принятия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уведомления.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заемщик и гарант/страховой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бюджетного финансирования и государственных закупок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даты получения предложения от заемщика на веб-портале в течение 2 рабочих дней осуществляет следующие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предложения условиям субсидирования, соответствия условий договора гарантирования/страхования требованиям к договорам;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заемщику и гаранту/страховой организации направляет автоматическое уведомление о принятом решении.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даты получения заемщиком, гарантом/страховой организацией уведомления услугодателя о положительном решении по предложению между заемщиком, гарантом/страховой организацией и услугодателем в электронной форме на веб-портале заключается договор субсидирования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подписания договора субсидирования заемщиком, гарантом/страховой организацией или услугодателем в течение 10 рабочих дней со дня принятия решения услугодателя, ранее принятое решение услугодателя отменяется.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гарант/страховая организация после подписания договора субсидирования формирует на веб-портале график субсидирования заемщика, подписываемый ЭЦП гарантом/страховой организацией и услугодателем - 14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гарант/страховая организация начиная формирует на веб-портале с использованием ЭЦП заявку на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подтверждает принятие заявки на субсидирование путем подписания с использованием ЭЦП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банковский счет гаранта/страховой организации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направляет уведомление о перечислении субсидии в "личный кабинет" услугополучателя в форме электронного документа – 30 минут.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предложение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