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cab4" w14:textId="450c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14 декабря 2015 года № 5С-46-2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 февраля 2016 года № 5С-46-2. Зарегистрировано Департаментом юстиции Акмолинской области 17 февраля 2016 года № 5252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2016 - 2018 годы» от 14 декабря 2015 года № 5С-43-2 (зарегистрировано в Реестре государственной регистрации нормативных правовых актов № 5147, опубликовано 5 января 2016 года в газете «Арқа ажары», 7 января 2016 года в газете «Акмолинская правда)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2016 - 2018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127 777 788,8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16 273 574,0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851 997,0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110 651 217,8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127 735 564,8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7 359 277,7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8 236 431,0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877 153,3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-7 417 053,7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7 417 053,7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областном бюджете на 2016 год предусмотрено погашение бюджетных кредитов в республиканский бюджет в сумме 819 377,3 тысяч тенге, в том числе: погашение долга местного исполнительного органа перед вышестоящим бюджетом – 769 029,0 тысяч тенге, возврат неиспользованных бюджетных кредитов, выданных из республиканского бюджета – 50 348,3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Д.Нурмулдин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5С-46-2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5С-43-2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4"/>
        <w:gridCol w:w="645"/>
        <w:gridCol w:w="8979"/>
        <w:gridCol w:w="281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127 777 788,8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16 273 574,0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14 477 746,0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14 477 746,0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1 795 828,0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1 795 828,0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851 997,0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12 017,0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19 471,0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2 852,0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2 852,0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712 857,0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712 857,0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98 488,0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110 651 217,8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12 424 681,8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12 424 681,8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98 226 536,0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98 226 536,0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10"/>
        <w:gridCol w:w="731"/>
        <w:gridCol w:w="8796"/>
        <w:gridCol w:w="28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127 735 564,8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1 648 315,0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78 526,0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872 309,0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798 213,0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155 646,0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142 409,0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123 291,0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123 291,0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120 378,0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120 378,0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79 188,0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30 557,0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214 584,0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214 584,0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1 420 863,8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1 389 535,8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31 127,0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30 128,0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1 252 050,8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31 328,0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31 328,0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5 157 590,0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5 129 108,0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4 705 903,0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307 168,0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43 366,0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37 922,0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16 692 479,0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252 309,0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14 671 203,0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132 935,0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972 205,0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84 878,0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70 938,0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688 034,0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178 073,0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192 701,0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6 815 021,0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4 685 928,0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110 407,0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263 674,0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344 436,0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666 610,0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516 807,0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1 102 357,0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840 657,0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261 700,0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26 016 438,7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25 261 670,0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357 249,0</w:t>
            </w:r>
          </w:p>
        </w:tc>
      </w:tr>
      <w:tr>
        <w:trPr>
          <w:trHeight w:val="11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123 396,0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566 582,0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96 086,0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279 397,0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3 787 177,0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478 254,0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733 403,0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350 607,0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496 175,0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145 413,0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356 852,0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852 405,0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673 144,0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13 593 114,0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616 290,0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1 306 485,0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754 768,7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712 866,7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4 409 627,0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2 531 187,0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571 339,0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244 827,0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926 292,0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224 300,0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75 856,0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1 269 246,0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1 222 608,0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93 178,0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93 178,0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483 158,0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483 158,0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4 256 213,0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1 937 334,0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1 706 964,0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230 370,0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2 318 879,0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64 871,0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289 442,0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925 942,0</w:t>
            </w:r>
          </w:p>
        </w:tc>
      </w:tr>
      <w:tr>
        <w:trPr>
          <w:trHeight w:val="11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795 000,0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5 229 770,7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306 180,0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268 595,0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1 117 720,0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51 694,0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192 080,0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237 701,0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523 275,0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96 530,0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505 288,0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118 781,0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386 507,0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89 771,0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1 365,7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1 365,7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169 269,0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51 006,0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27 104,0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2 989 171,0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2 532 860,0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291 303,0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822 520,0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18 393 151,0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373 498,0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48 723,0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1 188 450,0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766 028,0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220 235,0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15 860 300,0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145 096,0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579 308,0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5 215 397,0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150 151,0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104 536,0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1 508 863,0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66 169,0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564 125,0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131 083,0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4 147 610,0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42 495,0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921 355,0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104 404,0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49 548,0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578 670,0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494 981,0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425 693,0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37 784,0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37 784,0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45 905,0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45 905,0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5 157 554,0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5 157 554,0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62 189,0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18 961,0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687 937,0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1 318 742,0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865 007,0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161 137,0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1 843 581,0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14 819 322,0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13 416 789,0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1 151 509,0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11 935 280,0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220 000,0</w:t>
            </w:r>
          </w:p>
        </w:tc>
      </w:tr>
      <w:tr>
        <w:trPr>
          <w:trHeight w:val="12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1 135 969,0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1 064 112,0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49 857,0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23 131 453,6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23 131 453,6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168 669,8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297 574,0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3 431 500,0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7 359 277,7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8 236 431,0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6 934 694,0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6 934 694,0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6 934 694,0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604 989,0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604 989,0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491 949,0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877 153,3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877 153,3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877 153,3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826 805,0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50 348,3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-7 417 053,7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7 417 053,7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5С-46-2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5С-43-2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10 076 294,0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7 571 589,0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131 973,0</w:t>
            </w:r>
          </w:p>
        </w:tc>
      </w:tr>
      <w:tr>
        <w:trPr>
          <w:trHeight w:val="2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24 375,0</w:t>
            </w:r>
          </w:p>
        </w:tc>
      </w:tr>
      <w:tr>
        <w:trPr>
          <w:trHeight w:val="2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92 598,0</w:t>
            </w:r>
          </w:p>
        </w:tc>
      </w:tr>
      <w:tr>
        <w:trPr>
          <w:trHeight w:val="2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291 303,0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261 303,0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 и легкоатлетических дорожек в Астраханском районе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1 843 581,0</w:t>
            </w:r>
          </w:p>
        </w:tc>
      </w:tr>
      <w:tr>
        <w:trPr>
          <w:trHeight w:val="2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1 843 581,0</w:t>
            </w:r>
          </w:p>
        </w:tc>
      </w:tr>
      <w:tr>
        <w:trPr>
          <w:trHeight w:val="2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795 000,0</w:t>
            </w:r>
          </w:p>
        </w:tc>
      </w:tr>
      <w:tr>
        <w:trPr>
          <w:trHeight w:val="2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735 000,0</w:t>
            </w:r>
          </w:p>
        </w:tc>
      </w:tr>
      <w:tr>
        <w:trPr>
          <w:trHeight w:val="2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69 031,0</w:t>
            </w:r>
          </w:p>
        </w:tc>
      </w:tr>
      <w:tr>
        <w:trPr>
          <w:trHeight w:val="2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3 431 500,0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3 431 500,0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2 504 705,0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2 021 124,0</w:t>
            </w:r>
          </w:p>
        </w:tc>
      </w:tr>
      <w:tr>
        <w:trPr>
          <w:trHeight w:val="2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299 268,0</w:t>
            </w:r>
          </w:p>
        </w:tc>
      </w:tr>
      <w:tr>
        <w:trPr>
          <w:trHeight w:val="39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191 228,0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955 132,0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153 693,0</w:t>
            </w:r>
          </w:p>
        </w:tc>
      </w:tr>
      <w:tr>
        <w:trPr>
          <w:trHeight w:val="2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272 000,0</w:t>
            </w:r>
          </w:p>
        </w:tc>
      </w:tr>
      <w:tr>
        <w:trPr>
          <w:trHeight w:val="28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283 581,0</w:t>
            </w:r>
          </w:p>
        </w:tc>
      </w:tr>
      <w:tr>
        <w:trPr>
          <w:trHeight w:val="27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226 639,0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56 942,0</w:t>
            </w:r>
          </w:p>
        </w:tc>
      </w:tr>
      <w:tr>
        <w:trPr>
          <w:trHeight w:val="42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