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55c" w14:textId="34b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2016 года № 08-2576. Зарегистрировано Департаментом юстиции города Астаны 27 декабря 2016 года № 1085. Утратило силу постановлением акимата города Нур-Султана от 28 апреля 2021 года № 01-1491.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28.04.2021 </w:t>
      </w:r>
      <w:r>
        <w:rPr>
          <w:rFonts w:ascii="Times New Roman"/>
          <w:b w:val="false"/>
          <w:i w:val="false"/>
          <w:color w:val="ff0000"/>
          <w:sz w:val="28"/>
        </w:rPr>
        <w:t>№ 01-1491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сентября 2016 года № 821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14349),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 (зарегистрирован в Реестре государственной регистрации нормативных правовых актов за № 1001, опубликовано в газетах "Астана ақшамы" от 11 февраля 2016 года № 16 (3368), "Вечерняя Астана" от 11 февраля 2016 года № 16 (3368)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электронно-цифровой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о рождении ребенка по истечении трех рабочих дней со дня его рождения, государственная услуга оказывается в течение 13 (тринадцати) календарных дней;";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государственной регистрации заключения брака (супружества) в форме электронного документа, удостоверенного электронно-цифровой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1)в Государственной корпорации -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 портале: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- уведомление о приеме электронного заявления, в форме электронного документа, удостоверенного электронно-цифровой подписью (далее - ЭЦП) уполномоченного лица услугодателя,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-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перемене имени, отчества, фамилии, свидетельство о рождении (в случаях внесения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электронно-цифровой подписью (далее - ЭЦП)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расторжения брака (супружества) в форме электронного документа, удостоверенного электронно-цифровой подписью (далее - ЭЦП)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отдела по контролю за соблюдением качества предоставления государственных услуг Государственного учреждения "Аппарат акима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