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bb7e" w14:textId="9aeb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октября 2016 года № 180-1852. Зарегистрировано Департаментом юстиции города Астаны 1 ноября 2016 года № 1075. Утратило силу постановлением акимата города Нур-Султана от 26 октября 2020 года № 502-2499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26.10.2020 </w:t>
      </w:r>
      <w:r>
        <w:rPr>
          <w:rFonts w:ascii="Times New Roman"/>
          <w:b w:val="false"/>
          <w:i w:val="false"/>
          <w:color w:val="ff0000"/>
          <w:sz w:val="28"/>
        </w:rPr>
        <w:t>№ 502-2499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лицензии на туристскую операторскую деятельность (туроператорская деятельность)"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"Выписка из государственного реестра туристских маршрутов и троп"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по инвестициям и развитию города Астаны" произвести государственную регистрацию настоящего постановления в органах юстиции с последующим опубликованием в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города Астаны Бектурову М.Е.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180-1852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</w:t>
      </w:r>
      <w:r>
        <w:br/>
      </w:r>
      <w:r>
        <w:rPr>
          <w:rFonts w:ascii="Times New Roman"/>
          <w:b/>
          <w:i w:val="false"/>
          <w:color w:val="000000"/>
        </w:rPr>
        <w:t>операторскую деятельность (туроператорская деятельность)"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Государственным учреждением "Управление по инвестициям и развитию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за № 11578) (далее – Стандарт).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лицензия, дубликат лицензии на туристскую операторскую деятельность (туроператорская деятельность)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переоформлением лицензии, дубликата лицензии на туроператорскую деятельность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подписью (далее – ЭЦП) уполномоченного лица услугодателя.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9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специалист канцелярии услугодателя принимает и регистрирует документы услугополучателя, представленные Государственной корпорацией, поступившие через портал, и направляет их руководителю услугодателя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определяет ответственного исполнителя услугодателя и направляет ему документы или электронный запрос услугополучателя – в течение 3 (трех)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третья процедура (действие) – ответственный исполнитель услугодателя с момента получения пакета документов услугополучателя проверяет полноту представленного пакета документов услугополучателя – в течение 1 (одного) рабочего дня.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неполноты представленного пакета документов услугополучателем ответственный исполнитель услугодателя дает письменный мотивированный отказ в дальнейшем рассмотрении заявления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полного пакета документов ответственный исполнитель услугодателя рассматривает документы услугополучателя на соответствие условиям выдачи лицензии, переоформления, выдачи дубликата лицензии, а также предъявляемым квалификационным требованиям, подготавливает и вносит результат оказания государственной услуги на рассмотрение руководителю услугодателя: при выдаче и переоформлении лицензии при реорганизации в форме выделения, разделения юридического лица-лицензиата к другому юридическому лицу – не позднее 13 (тринадцати) рабочих дней, переоформление лицензии – в течение 2 (двух) рабочих дней, при выдаче дубликата лицензии – в течение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руководитель услугодателя подписывает результат оказания государственной услуги или мотивированный ответ об отказе в оказании государственной услуги и передает его ответственному исполнителю услугодателя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ответственный исполнитель услугодателя направляет результат оказания государственной услуги или мотивированный ответ об отказе в оказании государственной услуги для регистрации в канцелярию услугодателя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шестая процедура (действие) – специалист канцелярии услугодателя регистрирует и передает результат оказания государственной услуги или мотивированный ответ об отказе в оказании государственной услуги ответственному исполнителю услугодателя для размещения на портале – в течение 15 (пятнадцати)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седьмая процедура (действие) – ответственный исполнитель услугодателя размещает результат оказания государственной услуги или мотивированный ответ об отказе в оказании государственной услуги на портале – в течение 15 (пятнадцати)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Результат первой процедуры (действия) – зарегистрированные документы услугополучателя;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определение руководителем услугодателя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подготовка лицензии, дубликата лицензии, переоформленной лицензии или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подписание лицензии, дубликата лицензии, переоформленной лицензии или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направление результата оказания государственной услуги или мотивированного ответа об отказе в оказании государственной услуги для регистрации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 шестой процедуры (действия) – регистрация лицензии, дубликата лицензии, переоформленной лицензии или мотивированного ответа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Результат седьмой процедуры (действия) – размещение результата оказания государственной услуги или мотивированного ответа об отказе в оказании государственной услуги на портале. 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услугополучателя, представленные Государственной корпорацией, поступившие через портал, направляет их руководителю услугодателя – в течение 15 (пятнадцати)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услугополуча- теля и направляет их ответственному исполнителю услугодателя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документы услугополучателя на соответствие условиям выдачи лицензии, переоформления, выдачи дубликата лицензии, а также предъявляемым квалификационным требованиям, подготавливает и вносит результат оказания государственной услуги на подписание руководителю услугодателя: при выдаче лицензии – не позднее 13 (тринадцати) рабочих дней, при переоформлении лицензии – в течение 2 (двух) рабочих дней, при выдаче дубликата лицензии – в течение 1 (одного) рабочего дня, при переоформлении лицензии при реорганизации в форме выделения, разделения юридического лица-лицензиата к другому юридическому лицу – не позднее 13 (тринадцати) рабочих дней или в эти же сроки готовит письменный мотивированный ответ об отказе в оказании государственной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канцелярии услугодателя выдает результат оказания государственной услуги – в течение 15 (пятнадцати) минут.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Описания порядка обращения в Государственную корпорацию "Правительство для граждан" и (или) к иным услугодателям, длительность обработки запроса услугополучателя: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получения государственной услуги услугополучатель либо его представитель по нотариально заверенной доверенности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осуществляет прием документов услугополучателя для направления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услугополучателя работник Государственной корпорации воспроизводит электронные копии документов, после чего возвращает оригиналы документов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документов в произвольной форме с указанием перечня принятых документов, фамилии, имени, отчества (при его наличии) работника Государственной корпорации, принявшего заявление, даты и времени подачи заявления, а также даты выдачи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их услугодателю для дальнейшего хранения.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результат оказания государственной услуги в Государственную корпорацию для выдачи услугополучателю.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 "Правительство для граждан", его длительность: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получением результата оказания государственной услуги услугополучатель обращается после окончания срока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выдаче результата окончания государственной услуги время обслуживания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результата оказания государственной услуги в бумажном виде в Государственную корпорацию выдача осуществляется на основании расписки о приеме документов услугополучателя при предъявлении документа, удостоверяющего личность (либо представителя услугополучателя по нотариально заверенной доверенности).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логина и пароля (процесса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логин (индивидуальный идентификационный номер/бизнес-идентификационный номер)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не соответствием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регистрация электронного документа (запрос услугополучателя) в информационной системе "Государственной базы данных (далее - ИС ГБД "Е-лицензирование")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ввод услугодателем логина и пароля (процесс авторизации) в ИС ГБД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в ИС ГБД "Е-лицензирование" подлинности данных о зарегистрированном услугодателе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в ИС ГБД "Е-лицензирование" сообщения об отказе в авторизации в связи с имеющимися не соответствием данных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выбор услугодателем государственной услуги, указанной в настоящем Регламенте, вывод на экран формы запроса для оказания государственной услуги и ввод услугодателем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10 – направление услугодателем запроса через шлюз электронного правительства (далее - ШЭП) в Государственную базу данных "Юридического лица"/Государственную базу данных "Физического лица" (далее - ГБД ЮЛ/ГБД ФЛ)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наличия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11 – формирование сообщения о невозможности получения данных в связи с отсутствием данных услугополучателя в ГБД ЮЛ/ГБД ФЛ;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12 – заполнение услугодателем формы запроса в части отметки о наличии документов в бумажной форме, сканирование необходимых документов, представленных услугополучателем;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13 – регистрация запроса в ИС ГБД "Е-лицензирование" и обработка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14 – проверка услугодателем соответствия услугополучателя условиям и требованиям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15 –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16 – получение услугополучателем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отражаются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портале, интернет-ресурсе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туристскую операторскую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(туроператорская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1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180-1852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</w:t>
      </w:r>
      <w:r>
        <w:br/>
      </w:r>
      <w:r>
        <w:rPr>
          <w:rFonts w:ascii="Times New Roman"/>
          <w:b/>
          <w:i w:val="false"/>
          <w:color w:val="000000"/>
        </w:rPr>
        <w:t>информации, в том числе о туристском потенциале, объектах</w:t>
      </w:r>
      <w:r>
        <w:br/>
      </w:r>
      <w:r>
        <w:rPr>
          <w:rFonts w:ascii="Times New Roman"/>
          <w:b/>
          <w:i w:val="false"/>
          <w:color w:val="000000"/>
        </w:rPr>
        <w:t>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– государственная услуга) оказывается Государственным учреждением "Управление по инвестициям и развитию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 апреля 2015 года № 495 "Об утверждении стандартов государственных услуг в сфере туризма" (зарегистрирован в Реестре государственной регистрации нормативных правовых актов за № 11578) (далее – Стандарт).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осуществляются через канцелярию услугодателя. 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от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сотрудник канцелярии услугодателя принимает и регистрирует заявление услугополучателя и направляет руководителю услугодателя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определяет ответственного исполнителя услугодателя и направляет ему заявление услугополучателя – в течение 3 (трех)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ответственный исполнитель услугодателя рассматривает заявление услугополучателя, оформляет результат оказания государственной услуги и передает его руководителю услугодателя на подписание – 4 (четыре)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руководитель услугодателя подписывает результат оказания государственной услуги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сотрудник канцелярии услугодателя направляет услугополучателю результат оказания государственной услуги – в течение 20 (двадцати) минут.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зарегистрированное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определение руководителем услугодателя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результата оказания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выдача услугополучателю результата оказания государственной услуги. 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услугополучателя, его регистрацию и направляет руководителю услугодателя для наложения резолюции, выдает услугополучателю талон с указанием даты принятия, фамилии, имени, отчества (при его наличии) лица, принявшего заявление,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услугополуча-теля, отправляет заявление услугополучателя ответственному исполнителю услугодателя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услугополучателя, оформляет результат оказания государственной услуги и передает его руководителю услугодателя на подписание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 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Данная государственная услуга не оказывается через некоммерческое акционерное общество "Государственная корпорация "Правительство для граждан" и через веб-портал "электронного правительства". 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туристской информации,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 потенциале,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180-1852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реестра туристских маршрутов и троп"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"Выписка из государственного реестра туристских маршрутов и троп" (далее – государственная услуга) оказывается Государственным учреждением "Управление по инвестициям и развитию города Астаны"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стандарта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"Выписка из государственного реестра туристских маршрутов и троп", утвержденного приказом Министра по инвестициям и развитию Республики Казахстан от 26 ноября 2015 года № 1110 "Об утверждении стандарта государственной услуги "Выписка из государственного реестра туристских маршрутов и троп" (зарегистрирован в Реестре государственной регистрации нормативных правовых актов за № 12841) (далее – Стандарт).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выписки из государственного реестра туристских маршрутов и троп.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от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процедура (действие) – сотрудник канцелярии услугодателя принимает и регистрирует заявление услугополучателя и направляет руководителю услугодателя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процедура (действие) – руководитель услугодателя определяет ответственного исполнителя услугодателя и направляет ему заявление услугополучателя – в течение 3 (трех)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процедура (действие) – ответственный исполнитель услугодателя рассматривает заявление услугополучателя, оформляет результат оказания государственной услуги и передает его руководителю услугодателя на подписание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четвертая процедура (действие) – руководитель услугодателя подписывает результат оказания государственной услуги – в течение 30 (тридцати)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пятая процедура (действие) – сотрудник канцелярии услугодателя направляет услугополучателю результат оказания государственной услуги – в течение 20 (двадцати) минут.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 первой процедуры (действия) – зарегистрированное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 второй процедуры (действия) – определение руководителем услугодателя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 третьей процедуры (действия) – направление результата оказания государственной услуги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 четвертой процедуры (действия) – подписанный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 пятой процедуры (действия) – выдача услугополучателю результата оказания государственной услуги. 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заявления услугополучателя, его регистрацию и направляет руководителю услугодателя для наложения резолюции, выдает услугополучателю талон с указанием даты принятия, фамилии, имени, отчества (при его наличии) лица, принявшего заявление, – в течение 20 (двадцати)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заявление услугополучателя, отправляет заявление услугополучателя ответственному исполнителю услугодателя – в течение 3 (трех) часов;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 услугополучателя, оформляет результат оказания государственной услуги и передает его руководителю услугодателя на подписание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в течение 30 (тридцати)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– в течение 20 (двадцати)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 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Данная государственная услуга не оказывается через некоммерческое акционерное общество "Государственная корпорация "Правительство для граждан" и через веб-портал "электронного правительства".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"Выписка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 маршрутов и троп"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