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5a2a" w14:textId="c755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24 ноября 2015 года № 158-2150 "Об утверждении регламентов государственных услуг в социально-трудовой сфере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августа 2016 года № 158-1526. Зарегистрировано Департаментом юстиции города Астаны 16 сентября 2016 года № 1061. Утратило силу постановлением акимата города Нур-Султана от 5 августа 2020 года № 158-1535.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05.08.2020 </w:t>
      </w:r>
      <w:r>
        <w:rPr>
          <w:rFonts w:ascii="Times New Roman"/>
          <w:b w:val="false"/>
          <w:i w:val="false"/>
          <w:color w:val="ff0000"/>
          <w:sz w:val="28"/>
        </w:rPr>
        <w:t>№ 158-1535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января 2016 года № 68 "О внесении изменений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13369),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ноября 2015 года № 158-2150 "Об утверждении регламентов государственных услуг в социально-трудовой сфере в городе Астане" (зарегистрировано в Реестре государственной регистрации нормативных правовых актов за № 987, опубликовано в газетах "Астана ақшамы" от 7 января 2016 года № 1 (3353), "Вечерняя Астана" от 7 января 2016 года № 1 (3371)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занятости, труда и социальной защиты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158-2150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безработным гражданам"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безработным гражданам" (далее – государственная услуга) оказывается Коммунальным государственным учреждением "Центр занятости" акимата города Астаны (далее – услугодатель) бесплатно физическим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– Стандарт).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справка о регистрации в качестве безработного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портал,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услугополучателя, подаваемое услугодателю либо в Государственную корпорацию,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ЭЦП услугополучателя.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(действия) – специалист канцелярии услугодателя с момента подачи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(действия) – руководитель услугодателя ознакамливается с документами услугополучателя и определяет ответственного исполнителя услугодателя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(действия) – ответственный исполнитель услугодателя рассматривает документы услугополучателя, оформляет справку о регистрации в качестве безработного – 3 (три)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(действия) – руководитель услугодателя подписывает справку о регистрации в качестве безработного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(действия) – специалист канцелярии услугодателя регистрирует справку о регистрации в качестве безработного и выдает результат оказания государственной услуги услугополучателю – 2 (две) минуты.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передача справки о регистрации в качестве безработного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подписанной справки о регистрации в качестве безработного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пятой процедуры (действия) – выдача справки о регистрации в качестве безработного услугополучателю. 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услугодателям, длительность обработки запроса услугополучателя: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перечень документов оператору Государственной корпорации,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"электронной очереди" – 2 (две)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государственной услуги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– 3 (три)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– 2 (две)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 ГБД ЮЛ, данных доверенности в ЕНИС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автоматизированную информационную систему "Рынок труда" (далее – АИС "Рынок труда") – 3 (три)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АИС "Рынок труда"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государственной услуги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сообщения об отказе в запрашиваемой государственной услуге, в связи с несоответствием документов услугополучателя с перечнем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(две)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получением результата оказания государственной услуги услугополучатель обращается после окончания срока указанного в Стандарте;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обслуживания при выдаче результата оказания государственной услуги – 20 (двадцать) минут.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об отказе в авторизации, в связи с несоответствием данных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АИС "Рынок труда"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государственной услуге, в связи с несоответствием документов услугополучателя с перечнем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(справки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–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 и интернет-ресурсе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гражданам"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услугодателя 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 xml:space="preserve">(действия) 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гражданам"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Государственную корпорацию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гражданам"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портал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гражданам"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158-2150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"Возмещение затрат на обучение</w:t>
      </w:r>
      <w:r>
        <w:br/>
      </w:r>
      <w:r>
        <w:rPr>
          <w:rFonts w:ascii="Times New Roman"/>
          <w:b/>
          <w:i w:val="false"/>
          <w:color w:val="000000"/>
        </w:rPr>
        <w:t>на дому детей-инвалидов"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"Возмещение затрат на обучение на дому детей-инвалидов" (далее – государственная услуга) оказывается Государственным учреждением "Управление занятости, труда и социальной защиты города Астаны" (далее – услугодатель) бесплатно физическим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– Стандарт).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назначении пособия.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уведомление о назначении пособия, а также информация о назначении пособия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или электронного запроса услугополучателя.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(действия) –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(действия) – руководитель услугодателя ознакамливается с документами услугополучателя и определяет ответственного исполнителя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(действия) – ответственный исполнитель услугодателя рассматривает документы услугополучателя, оформляет уведомление о назначении пособия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(действия) – руководитель услугодателя подписывает уведомление о назначении пособия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(действия) – специалист канцелярии услугодателя регистрирует уведомление о назначении пособия и выдает результат оказания государственной услуги услугополучателю – 1 (один) рабочий день.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 первой процедуры (действия) – направление документов услугополучателя на резолюцию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передача уведомления о назначении пособия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подписанного уведомления о назначении пособия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пятой процедуры (действия) – выдача услугополучателю уведомления о назначении пособия. 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услугодателям, длительность обработки запроса услугополучателя: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"электронной очереди" – 2 (две)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государственной услуги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– 2 (две)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 ГБД ЮЛ, данных доверенности в ЕНИС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информационную систему "Е-собес" (далее – ИС "Е-собес")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государственной услуги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государственной услуге, в связи с несоответствием документов услугополучателя с перечнем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получением результата оказания государственной услуги услугополучатель обращается после окончания срока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обслуживания при выдаче результата оказания государственной услуги – 20 (двадцать) минут. 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несоответствием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ИС "Е-собес"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государственной услуге, в связи с несоответствием документов услугополучателя с перечнем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(уведомления о назначении пособия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 и интернет-ресурсе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детей-инвалидов"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услугодателя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каждой процедуры (действия)  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детей-инвалидов"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Государственную корпорацию 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детей-инвалидов"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портал 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детей-инвалидов"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