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6a13" w14:textId="8d36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августа 2016 года № 102-1472. Зарегистрировано Департаментом юстиции города Астаны 16 сентября 2016 года № 1059. Утратило силу постановлением акимата города Нур-Султана от 23 июня 2021 года № 505-2164.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Регламента государственной услуги "Субсидирование стоимости услуг по подаче воды сельскохозяйственным товаропроизводителям"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Нур-Султана от 23.06.2021 </w:t>
      </w:r>
      <w:r>
        <w:rPr>
          <w:rFonts w:ascii="Times New Roman"/>
          <w:b w:val="false"/>
          <w:i w:val="false"/>
          <w:color w:val="000000"/>
          <w:sz w:val="28"/>
        </w:rPr>
        <w:t>№ 505-2164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стоимости услуг по подаче воды сельскохозяйственным товаропроизво-дителям"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2014 года № 102-1251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840, опубликовано в газетах "Астана акшамы" от 13 сентября 2014 года № 102 (3178), "Вечерняя Астана" от 13 сентября 2014 года № 103 (3160).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Государственного учреждения "Управление сельского хозяйства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Бектурову М.Е.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102-1472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"Субсидирование стоимости услуг по подаче воды сельскохозяйственным 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(далее – Стандарт), утвержденного приказом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№ 12933).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бюджетных субсидий на банковские счета услугополучателей.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услугополучатель), в порядке очереди без предварительной записи и ускоренного обслуживания.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подача услугополучателем заявки согласно приложению 2 к Стандарту с приложением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передаҰт руководителю услугодателя. Максимально допустимое время для осуществления данной процедуры – не более 30 (тридцати) минут.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услугополучателя налагает резолюцию и передаҰт ответственному исполнителю услугодателя. Максимально допустимое время для осуществления данной процедуры – не более 30 (тридцати) минут.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проверку полноты документов услугополучателя, рассматривает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воды сельскохозяйственным товаропроизводителям (далее – Правила), утвержденных приказом Министра сельского хозяйства Республики Казахстан от 30 июня 2015 года № 6-3/597 (зарегистрирован в Реестре государственной регистрации нормативных правовых актов за № 12714). Максимально допустимое время для осуществления данной процедуры – 2 (два) рабочих дня.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заявки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ответственный исполнитель услугодателя формирует ведомость на оплату бюджетных субсидий и представляет еҰ руководителю услугодателя. Услугодатель в соответствии с индивидуальным планом финансирования при проведении платежа представляет в территориальное подразделение казначейства платежные документы об оплате. Максимально допустимое время для осуществления данной процедуры – в 1 (один) рабочий день.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условиям, указанным в пункте 4 Правил, заявителю представляется письменный мотивированный ответ с указанием причин ее отклонения. Максимально допустимое время для осуществления данной процедуры – в 1 (один) рабочий день.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1; – регистрация документов услугополучателя;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2; – определение ответственного исполнителя услугодателя;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3; – рассмотрение документов услугополучателя и вынесение мотивированного заключения;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представление услугодателем в территориальное подразделение казначейства платежных документов об оплате.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представление услугополучателю ответа с указанием причин отклонения заявки.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граждан" и (или) иными услугодателями, а также порядка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в процессе оказания государственной услуги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услугодателю. В случае неполного представления услугополучателем документов – услугодатель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не более 30 (тридцати) минут.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услугополучателем документов и выдача расписки об отказе в приеме документов;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заявку услугополучателя на соответствие условиям получения бюджетных субсидий,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Максимально допустимое время для осуществления данной процедуры – 1 (один) рабочий день.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заявки услугополучателя;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услугополучателя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Государственную корпорацию направляется уведомление на бумажном носителе с решением о неназначении бюджетных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 или 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в территориальное подразделение казначейства платежных документов к оплате для дальнейшего перечисления причитающихся бюджетных субсидий на банковский счет услугополучателя. Максимально допустимое время для осуществления данной процедуры – 1 (один) рабочий день.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представление платежных документов к оплате для дальнейшего перечисления причитающихся бюджетных субсидий на банковский счет услугополучателя.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6"/>
    <w:bookmarkStart w:name="z53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