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0501" w14:textId="3970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разрядов: спортсмен 2 разряда, спортсмен 3 разряда, спортсмен 1 юношеского разряда,спортсмен 2 юношеского разряда, спортсмен 3 юношеского разряда и квалификационных категорий:тренер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августа 2016 года № 112-1470. Зарегистрировано Департаментом юстиции города Астаны 13 сентября 2016 года № 1058. Утратило силу постановлением акимата города Нур-Султана от 28 апреля 2021 года № 01-1491.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28.04.2021 </w:t>
      </w:r>
      <w:r>
        <w:rPr>
          <w:rFonts w:ascii="Times New Roman"/>
          <w:b w:val="false"/>
          <w:i w:val="false"/>
          <w:color w:val="ff0000"/>
          <w:sz w:val="28"/>
        </w:rPr>
        <w:t>№ 01-1491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отдела по контролю за соблюдением качества предоставления государственных услуг Государственного учреждения "Аппарат акима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112-1470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разрядов: спортсмен 2 разряда, спортсмен 3 разряда, спортсмен 1</w:t>
      </w:r>
      <w:r>
        <w:br/>
      </w:r>
      <w:r>
        <w:rPr>
          <w:rFonts w:ascii="Times New Roman"/>
          <w:b/>
          <w:i w:val="false"/>
          <w:color w:val="000000"/>
        </w:rPr>
        <w:t>юношеского разряда, спортсмен 2 юношеского разряда, спортсмен 3</w:t>
      </w:r>
      <w:r>
        <w:br/>
      </w:r>
      <w:r>
        <w:rPr>
          <w:rFonts w:ascii="Times New Roman"/>
          <w:b/>
          <w:i w:val="false"/>
          <w:color w:val="000000"/>
        </w:rPr>
        <w:t>юношеского разряда и квалификационных категорий: тренер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второй категории, тренер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методист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методист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второй категории, спортивный судья"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государственными учреждениями "Аппарат акима района "Алматы" города Астаны", "Аппарат акима района "Есиль" города Астаны", "Аппарат акима района "Сарыарка"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 (зарегистрирован в Реестре государственной регистрации нормативных правовых актов за № 11276).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–Государственная корпорация).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удостоверение о присвоении спортивного разряда, удостоверение о квалификационной категории или копия приказа о присвоении спортивного разряда, квалификационной категории либо мотивированный ответ об отказе в оказании государственной услуги.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услугополучателя и их регистрацию, передает руководителю услугодателя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поступившие документы услугополучателя и направляет ответственному исполнителю услугодателя на проверку полноты и правильности содержания документов услугополучателя – в течение 2 (двух)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представленные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последующей передачей на рассмотрение Комиссии по присвоению спортивных разрядов и категорий (далее – Комиссия) либо подготавливает мотивированный ответ об отказе в оказании государственной услуги – в течение 5 (пяти)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 услугополучателя и принимает решение о присвоении спортивных разрядов и категорий либо об отказе в оказании государственной услуги – в течение 5 (пяти)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подготавливает проект решения о присвоении спортивных разрядов либо мотивированный ответ об отказе в оказании государственной услуги – в течение 4 (четырех)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утверждает решение Комиссии путем подписания проекта решения о присвоении спортивных разрядов либо мотивированный ответ об отказе в оказании государственной услуги – в течение 3 (трех)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производит регистрацию решения о присвоении спортивных разрядов либо мотивированный ответ об отказе в оказании государственной услуги в канцелярии услугодателя – в течение 1 (одного)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передает результат оказания государственной услуги через курьера в Государственную корпорацию – в течение 1 (одного) рабочего дня.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 процедуры - регистрация и передача документов услугополучателя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 процедуры - передача документов услугополучателя на исполнение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 процедуры - направление документов услугополучателя на рассмотрение Комиссии либо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 процедуры - протокол заседания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процедуры - проект решения о присвоении спортивных разрядов либо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 процедуры - подписанный проект решения о присвоении спортивных разрядов либо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 процедуры - регистрация решения о присвоении спортивных разрядов либо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 процедуры - передача сотрудником канцелярии услугодателя через курьера результата оказания государственной услуги в Государственную корпорацию.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отражается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"Правительство для граждан" и (или) к иным услогодателям, длительность обработки запроса услугополучателя: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в Государственную корпорацию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представление документов услугополучателя инспектору Государственной корпорации;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производит регистрацию заявления и принимает документы услугополучателя, выдает подтверждение о получении документов – в течение 15 (пятнадцати) минут. В случае представления услугополучателем неполного пакета документов, инспектор Государственной корпорации отказывает в приеме заявления и выдает расписку по форме согласно приложению 4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расписка о приеме либо об отказе в приеме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инспектор Государственной корпорации направляет документы услугополучателя в канцелярию услугодателя через курьера – в течение 1 (одного)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передача документов услугополучателя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принимает заявление услугополучателя в информационной системе Государственной корпорации (в случае отсутствия у услугодателя собственной информационной системы), производит регистрацию полученных документов услугополучателя – в течение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регистрирует результат оказания государственной услуги, принимает заявление услугополучателя в информационной системе Государственной корпорации (в случае отсутствия у услугодателя собственной информационной системы) и направляет в Государственную корпорацию – в течение 23 (двадцати трех)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регистрация решения о присвоении спортивных разрядов либо мотивированный ответ об отказе в оказании государственной услуги.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приеме готового результата оказания государственной услуги от услугодателя, Государственная корпорация принимает поступившие документы услугополучателя при помощи сканера штрих-кода.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отметка Государственной корпорацией о получении документов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корпорация выдает услугополучателю результат оказания государственной услуги – в течение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отметка услугополучателя о получении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отражено в справочнике бизнес-процессов оказания государственной услуги согласно приложению 3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разряда, спортсмен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спортивный судья"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разряда, спортсмен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юношеского разряда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спортивный судья"</w:t>
            </w:r>
          </w:p>
        </w:tc>
      </w:tr>
    </w:tbl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