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9160" w14:textId="3539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
на 2016-2020 учебные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11 августа 2016 года № 107-1447. Зарегистрировано Департаментом юстиции города Астаны 8 сентября 2016 года № 1054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«О местном государственном управлении и самоуправлении в Республике Казахстан», подпунктом 7)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«Об утверждении Правил размещения государственного образовательного заказа на подготовку специалистов с техническими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обучение» (зарегистрирован в Реестре государственной регистрации нормативных правовых актов за № 13418), акимат города Астаны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подготовку специалистов с техническим и профессиональным, послесредним образованием на 2016-2020 учебные годы (далее – государственный образовательный заказ) и среднюю стоимость расходов на обучение одного специалиста на учебный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администраторами бюджетных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«360 024 015 «Подготовка специалистов в организациях технического и профессионального образования» – Государственное учреждение «Управление образования города Астаны» (далее –  Управление);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«353 043 015 «Подготовка специалистов в организациях технического и профессионального, послесреднего образования» и «353 044 015 «Оказание социальной поддержки обучающимся по программам технического и профессионального, послесреднего образования» – Государственное учреждение «Управление здравоохранения города Астаны».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обеспечить размещение государственного образовательного заказа в соответствующих учебных заведениях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Возложить на руководителя Государственного учреждения «Управление образования города Астаны» опубликование настоящего постановления после государственной регистрации в органах юстиции в официальных и периодических печатных изданиях, а также размещение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Астаны Аманшаева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Астаны                         А. Исекешев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августа 2016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107-1447       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специалистов с техническим и профессиональным,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послесредним образованием на 2016-2020 учебные годы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"/>
        <w:gridCol w:w="1916"/>
        <w:gridCol w:w="1968"/>
        <w:gridCol w:w="964"/>
        <w:gridCol w:w="1144"/>
        <w:gridCol w:w="785"/>
        <w:gridCol w:w="722"/>
        <w:gridCol w:w="841"/>
        <w:gridCol w:w="1077"/>
        <w:gridCol w:w="2098"/>
        <w:gridCol w:w="1840"/>
      </w:tblGrid>
      <w:tr>
        <w:trPr>
          <w:trHeight w:val="36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специальности профессионального образования Республики Казахстан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граждан Республики Казахстан, иностранных граждан и лиц без гражданства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обучения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обучение одного специалиста за учебный год (тенге) местный бюджет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Администраторы бюджетных программ</w:t>
            </w:r>
          </w:p>
        </w:tc>
      </w:tr>
      <w:tr>
        <w:trPr>
          <w:trHeight w:val="11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основного среднего образования (9 (10) класс)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общего среднего образования (11 (12) класс)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1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казахским языком обучения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русским языком обучения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казахским языком обучения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«Строительно-технический колледж» акимата города Астаны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 10 мес., 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379 253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города Астаны»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1114000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Сварочное дело (по видам)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мес., 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мес., 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 технических устройств, вентиляции и инженерных систем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мес.,  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«Колледж общественного питания и сервиса» акимата города Астаны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 10 мес.,2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339 203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города Астаны»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«Технологический колледж» акимата города Астаны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мес.,2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372 522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города Астаны»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372 522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Хлебопекарное, макаронное и кондитерское производство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372 522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«Технический колледж» акимата города Астаны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0904000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371 718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города Астаны»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371 718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мес.,2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371 718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Лифтовое хозяйство и эскалаторы (по видам)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мес., 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371 718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«Колледж энергетики и связи» акимата города Астаны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связь (по видам)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мес., 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278 958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города Астаны»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линейных сооружений электросвязи и проводного вещания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278 958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автоматизированных систем связи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278 958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«Профессионально-технический колледж» акимата города Астаны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мес., 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991 977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города Астаны»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электрических станций и сетей (по видам)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991 977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Механообработка, контрольно-измерительные приборы и автоматика в промышленности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991 977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991 977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991 977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991 977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«Многопрофильный колледж» акимата города Астаны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 гостиничных хозяйств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347 121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города Астаны»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(по отраслям)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 строительных машин (по видам)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«Политехнический колледж» Управления образования города Астаны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(по отраслям)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380 355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города Астаны»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мес.,3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областям применения)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6 мес., 3 г. 6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интерьера, реставрация, реконструкция гражданских зданий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«Гуманитарный колледж» Управления образования города Астаны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мес., 3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379 872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города Астаны»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379 872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образование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379 872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и черчение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379 872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379 872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«Колледж транспорта и коммуникаций» Управления образования города Астаны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251 804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города Астаны»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подвижного состава железных дорог (по видам)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подъемно- транспортных, строительно-дорожных машин и оборудования (по отраслям)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Эксплуатация, ремонт и техническое обслуживание подвижного состава железных дорог (по видам)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перевозок и управление движением на транспорте (по отраслям)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связь (по видам)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Оптическое и электронное оборудование (по видам)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транспортного радиоэлектронного оборудования (по видам транспорта)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устройств оперативной технологической связи железнодорожного транспорта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железных дорог, путь и путевое хозяйство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автомобильных дорог и аэродромов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«Колледж экономики, технологии и стандартизации пищевых производств» Управления образования города Астаны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 гостиничных хозяйств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370 927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города Астаны»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6 мес.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370 927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Стандартизация, метрология и сертификация (по отраслям)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370 927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предприятия пищевой промышленности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370 927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предприятий питания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370 927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хозяйство, садово-парковое и ландшафтное строительство (по видам)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370 927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«Медицинский колледж» акимата города Астаны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363 789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здравоохранения города Астаны»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363 789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 диагностика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363 789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«Колледж Управления»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(по профилю)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374 500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города Астаны»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«Финансовая академия»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374 500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города Астаны»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областям применения)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«Торгово-экономический колледж Казпотребсоюза г. Астана»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Переводческое дело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374 500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города Астаны»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(по отраслям)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«Колледж городского хозяйства «Туран-Профи»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374 500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учреждение «Управление образования города Астаны»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 (по профилю)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(по видам)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Лифтовое хозяйство и эскалаторы (по видам)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образования «Индустриально-экономический колледж им. академика Г.С. Сейткасимова»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вентиляций и инженерных систем (по видам)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6 мес., 3 г. 6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374 500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учреждение «Управление образования города Астаны»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«Казахский университет технологии и бизнеса»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(по профилю)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374 500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 рственное учреждение «Управление образования города Астаны»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обслуживания гостиничных хозяйств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метрология и сертификация (по отраслям)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«Колледж менеджмента и бизнеса г. Астаны»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374 500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города Астаны»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(по профилю)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 гостиничных хозяйств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 (по видам)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Швейное производство и моделирование одежды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предприятий питания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«Акмолинский колледж АО «Казахская академия транспорта и коммуникации им. М. Тынышпаева»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0902000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374 500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города Астаны»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 (по отраслям)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1303000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управление движением на железнодорожном транспорте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мес., 3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1409000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железных дорог, путь и путевое хозяйство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«Гуманитарно-технический колледж «АСУ»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дорожного движения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374 500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город Астаны»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автомобильных дорог и аэродромов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«Колледж Евразийского гуманитарного института»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374 500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город Астаны»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